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FC" w:rsidRDefault="00FA39FC">
      <w:pPr>
        <w:spacing w:line="1" w:lineRule="exact"/>
      </w:pPr>
    </w:p>
    <w:p w:rsidR="00FA39FC" w:rsidRDefault="00E403D5">
      <w:pPr>
        <w:pStyle w:val="1"/>
        <w:spacing w:after="1740"/>
        <w:ind w:firstLine="0"/>
        <w:jc w:val="center"/>
        <w:rPr>
          <w:sz w:val="26"/>
          <w:szCs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7B4CA3" wp14:editId="1337C203">
                <wp:simplePos x="0" y="0"/>
                <wp:positionH relativeFrom="page">
                  <wp:posOffset>4791075</wp:posOffset>
                </wp:positionH>
                <wp:positionV relativeFrom="paragraph">
                  <wp:posOffset>856615</wp:posOffset>
                </wp:positionV>
                <wp:extent cx="2295525" cy="113347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1133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39FC" w:rsidRDefault="009E1320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УТВЕРЖДАЮ</w:t>
                            </w:r>
                          </w:p>
                          <w:p w:rsidR="00FA39FC" w:rsidRDefault="009E1320">
                            <w:pPr>
                              <w:pStyle w:val="1"/>
                              <w:spacing w:line="233" w:lineRule="auto"/>
                              <w:ind w:firstLine="0"/>
                            </w:pPr>
                            <w:r>
                              <w:t xml:space="preserve">Директор </w:t>
                            </w:r>
                            <w:r w:rsidR="00E403D5">
                              <w:t xml:space="preserve"> МКУ ДО </w:t>
                            </w:r>
                            <w:r>
                              <w:t>ДДТ</w:t>
                            </w:r>
                            <w:r w:rsidRPr="00004673">
                              <w:t xml:space="preserve"> </w:t>
                            </w:r>
                            <w:r w:rsidR="00E403D5">
                              <w:br/>
                            </w:r>
                            <w:r w:rsidR="00E403D5">
                              <w:br/>
                            </w:r>
                            <w:r>
                              <w:t>________________</w:t>
                            </w:r>
                            <w:r w:rsidR="00E403D5">
                              <w:t>Гаджиева А.М</w:t>
                            </w:r>
                            <w:r w:rsidR="00E403D5">
                              <w:br/>
                            </w:r>
                            <w:r w:rsidR="00E403D5">
                              <w:br/>
                              <w:t xml:space="preserve"> «____» ______________2023г.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B4CA3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77.25pt;margin-top:67.45pt;width:180.75pt;height:89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" filled="f" stroked="f">
                <v:textbox inset="0,0,0,0">
                  <w:txbxContent>
                    <w:p w:rsidR="00FA39FC" w:rsidRDefault="009E1320">
                      <w:pPr>
                        <w:pStyle w:val="1"/>
                        <w:ind w:firstLine="0"/>
                      </w:pPr>
                      <w:r>
                        <w:rPr>
                          <w:b/>
                          <w:bCs/>
                        </w:rPr>
                        <w:t>УТВЕРЖДАЮ</w:t>
                      </w:r>
                    </w:p>
                    <w:p w:rsidR="00FA39FC" w:rsidRDefault="009E1320">
                      <w:pPr>
                        <w:pStyle w:val="1"/>
                        <w:spacing w:line="233" w:lineRule="auto"/>
                        <w:ind w:firstLine="0"/>
                      </w:pPr>
                      <w:r>
                        <w:t xml:space="preserve">Директор </w:t>
                      </w:r>
                      <w:r w:rsidR="00E403D5">
                        <w:t xml:space="preserve"> МКУ ДО </w:t>
                      </w:r>
                      <w:r>
                        <w:t>ДДТ</w:t>
                      </w:r>
                      <w:r w:rsidRPr="00004673">
                        <w:t xml:space="preserve"> </w:t>
                      </w:r>
                      <w:r w:rsidR="00E403D5">
                        <w:br/>
                      </w:r>
                      <w:r w:rsidR="00E403D5">
                        <w:br/>
                      </w:r>
                      <w:r>
                        <w:t>________________</w:t>
                      </w:r>
                      <w:r w:rsidR="00E403D5">
                        <w:t>Гаджиева А.М</w:t>
                      </w:r>
                      <w:r w:rsidR="00E403D5">
                        <w:br/>
                      </w:r>
                      <w:r w:rsidR="00E403D5">
                        <w:br/>
                        <w:t xml:space="preserve"> «____» ______________2023г.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9E1320">
        <w:rPr>
          <w:rFonts w:ascii="Arial" w:eastAsia="SimSun" w:hAnsi="Arial" w:cs="Arial"/>
          <w:color w:val="555555"/>
          <w:sz w:val="16"/>
          <w:szCs w:val="16"/>
          <w:shd w:val="clear" w:color="auto" w:fill="FFFFFF"/>
        </w:rPr>
        <w:t xml:space="preserve">Муниципальное </w:t>
      </w:r>
      <w:r>
        <w:rPr>
          <w:rFonts w:ascii="Arial" w:eastAsia="SimSun" w:hAnsi="Arial" w:cs="Arial"/>
          <w:color w:val="555555"/>
          <w:sz w:val="16"/>
          <w:szCs w:val="16"/>
          <w:shd w:val="clear" w:color="auto" w:fill="FFFFFF"/>
        </w:rPr>
        <w:t>казен</w:t>
      </w:r>
      <w:r w:rsidR="009E1320">
        <w:rPr>
          <w:rFonts w:ascii="Arial" w:eastAsia="SimSun" w:hAnsi="Arial" w:cs="Arial"/>
          <w:color w:val="555555"/>
          <w:sz w:val="16"/>
          <w:szCs w:val="16"/>
          <w:shd w:val="clear" w:color="auto" w:fill="FFFFFF"/>
        </w:rPr>
        <w:t>ное учреждение дополнительного образования Дом детского творчества МО "Акушинский район"</w:t>
      </w:r>
      <w:r w:rsidR="009E1320">
        <w:rPr>
          <w:noProof/>
          <w:lang w:bidi="ar-SA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margin">
              <wp:posOffset>-827405</wp:posOffset>
            </wp:positionH>
            <wp:positionV relativeFrom="margin">
              <wp:posOffset>-161290</wp:posOffset>
            </wp:positionV>
            <wp:extent cx="2426335" cy="2828290"/>
            <wp:effectExtent l="0" t="0" r="12065" b="635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ap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6335" cy="282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39FC" w:rsidRDefault="009E1320">
      <w:pPr>
        <w:pStyle w:val="1"/>
        <w:ind w:firstLine="0"/>
      </w:pPr>
      <w:r>
        <w:rPr>
          <w:b/>
          <w:bCs/>
        </w:rPr>
        <w:t>СОГЛАСОВАНО</w:t>
      </w:r>
    </w:p>
    <w:p w:rsidR="00FA39FC" w:rsidRPr="00004673" w:rsidRDefault="009E1320">
      <w:pPr>
        <w:pStyle w:val="1"/>
        <w:spacing w:after="2180" w:line="233" w:lineRule="auto"/>
        <w:ind w:firstLine="0"/>
        <w:rPr>
          <w:sz w:val="16"/>
          <w:szCs w:val="16"/>
        </w:rPr>
      </w:pPr>
      <w:r>
        <w:t xml:space="preserve">протокол педагогического совета </w:t>
      </w:r>
      <w:r w:rsidR="00E403D5">
        <w:br/>
      </w:r>
      <w:r>
        <w:t xml:space="preserve">от </w:t>
      </w:r>
      <w:r w:rsidRPr="00004673">
        <w:t>_______________</w:t>
      </w:r>
    </w:p>
    <w:p w:rsidR="00FA39FC" w:rsidRPr="00004673" w:rsidRDefault="009E1320">
      <w:pPr>
        <w:pStyle w:val="40"/>
        <w:rPr>
          <w:b w:val="0"/>
          <w:bCs w:val="0"/>
        </w:rPr>
      </w:pPr>
      <w:bookmarkStart w:id="0" w:name="_GoBack"/>
      <w:r>
        <w:t>Дополнительная</w:t>
      </w:r>
      <w:r>
        <w:br/>
        <w:t>общеразвивающая программа</w:t>
      </w:r>
      <w:r>
        <w:br/>
        <w:t>«РОБО - лаборатория»</w:t>
      </w:r>
      <w:bookmarkEnd w:id="0"/>
      <w:r>
        <w:br/>
      </w:r>
      <w:r>
        <w:rPr>
          <w:b w:val="0"/>
          <w:bCs w:val="0"/>
        </w:rPr>
        <w:t>ДО</w:t>
      </w:r>
      <w:r w:rsidRPr="00004673">
        <w:rPr>
          <w:b w:val="0"/>
          <w:bCs w:val="0"/>
        </w:rPr>
        <w:t xml:space="preserve"> «Универсал»</w:t>
      </w:r>
    </w:p>
    <w:p w:rsidR="00FA39FC" w:rsidRDefault="009E1320">
      <w:pPr>
        <w:pStyle w:val="11"/>
        <w:keepNext/>
        <w:keepLines/>
        <w:rPr>
          <w:b w:val="0"/>
          <w:bCs w:val="0"/>
          <w:sz w:val="28"/>
          <w:szCs w:val="28"/>
        </w:rPr>
      </w:pPr>
      <w:bookmarkStart w:id="1" w:name="bookmark0"/>
      <w:r>
        <w:rPr>
          <w:sz w:val="28"/>
          <w:szCs w:val="28"/>
        </w:rPr>
        <w:t xml:space="preserve">Возраст детей: </w:t>
      </w:r>
      <w:r>
        <w:rPr>
          <w:b w:val="0"/>
          <w:bCs w:val="0"/>
          <w:sz w:val="28"/>
          <w:szCs w:val="28"/>
        </w:rPr>
        <w:t>9</w:t>
      </w:r>
      <w:r w:rsidR="00004673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-11 лет </w:t>
      </w:r>
    </w:p>
    <w:p w:rsidR="00FA39FC" w:rsidRPr="00004673" w:rsidRDefault="009E1320">
      <w:pPr>
        <w:pStyle w:val="11"/>
        <w:keepNext/>
        <w:keepLines/>
        <w:rPr>
          <w:b w:val="0"/>
          <w:bCs w:val="0"/>
        </w:rPr>
      </w:pPr>
      <w:r>
        <w:rPr>
          <w:sz w:val="28"/>
          <w:szCs w:val="28"/>
        </w:rPr>
        <w:t>Срок обучения:</w:t>
      </w:r>
      <w:r>
        <w:t xml:space="preserve"> </w:t>
      </w:r>
      <w:bookmarkEnd w:id="1"/>
      <w:r w:rsidR="00004673">
        <w:rPr>
          <w:b w:val="0"/>
          <w:bCs w:val="0"/>
          <w:sz w:val="28"/>
          <w:szCs w:val="28"/>
        </w:rPr>
        <w:t>2 года</w:t>
      </w:r>
    </w:p>
    <w:p w:rsidR="00FA39FC" w:rsidRDefault="009E1320">
      <w:pPr>
        <w:pStyle w:val="11"/>
        <w:keepNext/>
        <w:keepLines/>
      </w:pPr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1397000</wp:posOffset>
            </wp:positionH>
            <wp:positionV relativeFrom="margin">
              <wp:posOffset>6273800</wp:posOffset>
            </wp:positionV>
            <wp:extent cx="5283835" cy="2649220"/>
            <wp:effectExtent l="0" t="0" r="4445" b="254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hape 5"/>
                    <pic:cNvPicPr/>
                  </pic:nvPicPr>
                  <pic:blipFill>
                    <a:blip r:embed="rId9"/>
                    <a:srcRect l="1433" t="8988"/>
                    <a:stretch>
                      <a:fillRect/>
                    </a:stretch>
                  </pic:blipFill>
                  <pic:spPr>
                    <a:xfrm>
                      <a:off x="0" y="0"/>
                      <a:ext cx="5283835" cy="264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Направленность</w:t>
      </w:r>
      <w:r w:rsidRPr="00004673">
        <w:rPr>
          <w:sz w:val="28"/>
          <w:szCs w:val="28"/>
        </w:rPr>
        <w:t>:</w:t>
      </w:r>
      <w:r w:rsidRPr="00004673">
        <w:rPr>
          <w:b w:val="0"/>
          <w:bCs w:val="0"/>
          <w:sz w:val="28"/>
          <w:szCs w:val="28"/>
        </w:rPr>
        <w:t xml:space="preserve"> техническая</w:t>
      </w:r>
      <w:r>
        <w:br w:type="page"/>
      </w:r>
    </w:p>
    <w:p w:rsidR="00FA39FC" w:rsidRDefault="009E1320">
      <w:pPr>
        <w:pStyle w:val="20"/>
        <w:spacing w:line="271" w:lineRule="auto"/>
        <w:ind w:left="440" w:firstLine="0"/>
        <w:jc w:val="both"/>
      </w:pPr>
      <w:r>
        <w:lastRenderedPageBreak/>
        <w:t>Дополнительная общеразвивающая программа «РОБО - лаборатория» разработана на основе Положения о структуре, порядке разработки и утверждения дополнительных общеразвивающих программ в ДДТ Акушинский район ДО «Универсал» с учетом требований Порядка организации и осуществления образовательной деятельности по дополнительным общеобразовательным программам (утв. приказом Минпросвещения России от 09.11.2018 № 196 и письма Министерства образования и науки РФ от 18.11.2015 № 09-3242 «О направлении информации».</w:t>
      </w:r>
    </w:p>
    <w:p w:rsidR="00FA39FC" w:rsidRDefault="009E1320">
      <w:pPr>
        <w:pStyle w:val="20"/>
        <w:spacing w:after="0" w:line="240" w:lineRule="auto"/>
        <w:ind w:left="0" w:firstLine="440"/>
        <w:jc w:val="both"/>
      </w:pPr>
      <w:r>
        <w:t>Программа содержит следующие разделы:</w:t>
      </w:r>
    </w:p>
    <w:p w:rsidR="00FA39FC" w:rsidRDefault="009E1320">
      <w:pPr>
        <w:pStyle w:val="20"/>
        <w:spacing w:after="0" w:line="240" w:lineRule="auto"/>
        <w:ind w:left="0" w:firstLine="440"/>
        <w:jc w:val="both"/>
      </w:pPr>
      <w:r>
        <w:t>Раздел 1. Комплекс основных характеристик образования.</w:t>
      </w:r>
    </w:p>
    <w:p w:rsidR="00FA39FC" w:rsidRDefault="009E1320">
      <w:pPr>
        <w:pStyle w:val="20"/>
        <w:spacing w:after="0" w:line="240" w:lineRule="auto"/>
        <w:ind w:left="0" w:firstLine="440"/>
        <w:jc w:val="both"/>
      </w:pPr>
      <w:r>
        <w:t>Раздел 2. Организационно-педагогические условия реализации программы.</w:t>
      </w:r>
    </w:p>
    <w:p w:rsidR="00FA39FC" w:rsidRDefault="009E1320">
      <w:pPr>
        <w:pStyle w:val="20"/>
        <w:spacing w:after="0" w:line="240" w:lineRule="auto"/>
        <w:ind w:left="0" w:firstLine="440"/>
        <w:jc w:val="both"/>
      </w:pPr>
      <w:r>
        <w:t>Раздел 3. Формы аттестации.</w:t>
      </w:r>
    </w:p>
    <w:p w:rsidR="00FA39FC" w:rsidRDefault="009E1320">
      <w:pPr>
        <w:pStyle w:val="20"/>
        <w:spacing w:after="9920" w:line="240" w:lineRule="auto"/>
        <w:ind w:left="0" w:firstLine="440"/>
        <w:jc w:val="both"/>
      </w:pPr>
      <w:r>
        <w:t>Приложение: календарный учебный график программы</w:t>
      </w:r>
    </w:p>
    <w:p w:rsidR="00FA39FC" w:rsidRDefault="00FA39FC">
      <w:pPr>
        <w:pStyle w:val="20"/>
        <w:spacing w:after="9920" w:line="240" w:lineRule="auto"/>
        <w:ind w:left="0" w:firstLine="440"/>
        <w:jc w:val="both"/>
      </w:pPr>
    </w:p>
    <w:p w:rsidR="00FA39FC" w:rsidRDefault="009E1320">
      <w:pPr>
        <w:pStyle w:val="30"/>
        <w:spacing w:after="240"/>
      </w:pPr>
      <w:r>
        <w:rPr>
          <w:b w:val="0"/>
          <w:bCs w:val="0"/>
          <w:smallCaps w:val="0"/>
        </w:rPr>
        <w:lastRenderedPageBreak/>
        <w:t>ДО "Универсал "</w:t>
      </w:r>
    </w:p>
    <w:p w:rsidR="00FA39FC" w:rsidRDefault="009E1320">
      <w:pPr>
        <w:pStyle w:val="1"/>
        <w:spacing w:after="240"/>
        <w:ind w:firstLine="0"/>
        <w:jc w:val="center"/>
      </w:pPr>
      <w:r>
        <w:rPr>
          <w:b/>
          <w:bCs/>
        </w:rPr>
        <w:t>РАЗДЕЛ 1. КОМПЛЕКС ОСНОВНЫХ ХАРАКТЕРИСТИК ОБРАЗОВАНИЯ</w:t>
      </w:r>
    </w:p>
    <w:p w:rsidR="00FA39FC" w:rsidRDefault="009E1320">
      <w:pPr>
        <w:pStyle w:val="1"/>
        <w:spacing w:after="380"/>
        <w:ind w:firstLine="0"/>
        <w:jc w:val="center"/>
      </w:pPr>
      <w:r>
        <w:rPr>
          <w:b/>
          <w:bCs/>
        </w:rPr>
        <w:t>ПОЯСНИТЕЛЬНАЯ ЗАПИСКА</w:t>
      </w:r>
    </w:p>
    <w:p w:rsidR="00FA39FC" w:rsidRDefault="009E1320">
      <w:pPr>
        <w:pStyle w:val="24"/>
        <w:keepNext/>
        <w:keepLines/>
        <w:jc w:val="both"/>
      </w:pPr>
      <w:bookmarkStart w:id="2" w:name="bookmark2"/>
      <w:r>
        <w:t>Направленность и уровень программы</w:t>
      </w:r>
      <w:bookmarkEnd w:id="2"/>
    </w:p>
    <w:p w:rsidR="00FA39FC" w:rsidRDefault="009E1320">
      <w:pPr>
        <w:pStyle w:val="1"/>
        <w:spacing w:after="240"/>
        <w:ind w:firstLine="720"/>
        <w:jc w:val="both"/>
      </w:pPr>
      <w:r>
        <w:t>Дополнительная общеразвивающая программа «РОБО - лаборатория» (средний уровень) (далее по тексту - программа) по содержанию является программой технической направленности, по функциональному предназначению - учебно-познавательной, по целевой установке - личностного развития, по уровню содержательно-тематической специфики - интеллектуально развивающей, по уровню сложности содержания - базовой, по уровню разработки содержания учебного материала программа является модифицированной.</w:t>
      </w:r>
    </w:p>
    <w:p w:rsidR="00FA39FC" w:rsidRDefault="009E1320">
      <w:pPr>
        <w:pStyle w:val="24"/>
        <w:keepNext/>
        <w:keepLines/>
        <w:jc w:val="both"/>
      </w:pPr>
      <w:bookmarkStart w:id="3" w:name="bookmark4"/>
      <w:r>
        <w:t>Актуальность программы</w:t>
      </w:r>
      <w:bookmarkEnd w:id="3"/>
    </w:p>
    <w:p w:rsidR="00FA39FC" w:rsidRDefault="009E1320">
      <w:pPr>
        <w:pStyle w:val="1"/>
        <w:ind w:firstLine="720"/>
        <w:jc w:val="both"/>
      </w:pPr>
      <w:r>
        <w:t>В настоящее время в нашей стране большое внимание уделяется развитию робототехники. Роботы в том или ином виде присутствуют практически во всех видах деятельности: в быту, на производстве, в медицине, в космосе, военном, спасательном деле и т.д.</w:t>
      </w:r>
    </w:p>
    <w:p w:rsidR="00FA39FC" w:rsidRDefault="009E1320">
      <w:pPr>
        <w:pStyle w:val="1"/>
        <w:ind w:firstLine="720"/>
        <w:jc w:val="both"/>
      </w:pPr>
      <w:r>
        <w:t xml:space="preserve">Программа предполагает изучение основных принципов механики, основ конструирования, программирования, естествознания, математики, технологии и инженерного проектирования в процессе практической деятельности учащихся на основе конвергентного подхода. Данный подход позволяет нивелировать границы между учебными дисциплинами и формировать у школьников компетенции, необходимые для целостного восприятия окружающего мира. Решая научно-познавательные и учебно-практические задачи, связанные </w:t>
      </w:r>
      <w:r>
        <w:rPr>
          <w:lang w:val="en-US" w:eastAsia="en-US" w:bidi="en-US"/>
        </w:rPr>
        <w:t>c</w:t>
      </w:r>
      <w:r w:rsidRPr="00004673">
        <w:rPr>
          <w:lang w:eastAsia="en-US" w:bidi="en-US"/>
        </w:rPr>
        <w:t xml:space="preserve"> </w:t>
      </w:r>
      <w:r>
        <w:t>конструированием, программированием и робототехникой, учащиеся самостоятельно и при поддержке педагога получают новые знания, а также умения применять эти знания в своей деятельности. При этом создаются эффективные условия для развития логического и творческого мышления, технических и языковых навыков, умений по организации собственной индивидуальной и коллективной проектной деятельности.</w:t>
      </w:r>
    </w:p>
    <w:p w:rsidR="00FA39FC" w:rsidRDefault="009E1320">
      <w:pPr>
        <w:pStyle w:val="1"/>
        <w:spacing w:after="240"/>
        <w:ind w:firstLine="720"/>
        <w:jc w:val="both"/>
      </w:pPr>
      <w:r>
        <w:t xml:space="preserve">Образовательные решения и учебные материалы поколения </w:t>
      </w:r>
      <w:r>
        <w:rPr>
          <w:lang w:val="en-US" w:eastAsia="en-US" w:bidi="en-US"/>
        </w:rPr>
        <w:t>Maker</w:t>
      </w:r>
      <w:r w:rsidRPr="00004673">
        <w:rPr>
          <w:lang w:eastAsia="en-US" w:bidi="en-US"/>
        </w:rPr>
        <w:t xml:space="preserve"> </w:t>
      </w:r>
      <w:r>
        <w:t xml:space="preserve">от </w:t>
      </w:r>
      <w:r>
        <w:rPr>
          <w:lang w:val="en-US" w:eastAsia="en-US" w:bidi="en-US"/>
        </w:rPr>
        <w:t>LEGO</w:t>
      </w:r>
      <w:r w:rsidRPr="00004673">
        <w:rPr>
          <w:lang w:eastAsia="en-US" w:bidi="en-US"/>
        </w:rPr>
        <w:t xml:space="preserve">® </w:t>
      </w:r>
      <w:r>
        <w:rPr>
          <w:lang w:val="en-US" w:eastAsia="en-US" w:bidi="en-US"/>
        </w:rPr>
        <w:t>Education</w:t>
      </w:r>
      <w:r w:rsidRPr="00004673">
        <w:rPr>
          <w:lang w:eastAsia="en-US" w:bidi="en-US"/>
        </w:rPr>
        <w:t xml:space="preserve"> </w:t>
      </w:r>
      <w:r>
        <w:t xml:space="preserve">для начальной школы привносят элементы творчества в занятия по робототехнике и помогают организовать увлекательный практико-ориентированный образовательный процесс, знакомящий учеников со </w:t>
      </w:r>
      <w:r>
        <w:rPr>
          <w:lang w:val="en-US" w:eastAsia="en-US" w:bidi="en-US"/>
        </w:rPr>
        <w:t>STEM</w:t>
      </w:r>
      <w:r w:rsidRPr="00004673">
        <w:rPr>
          <w:lang w:eastAsia="en-US" w:bidi="en-US"/>
        </w:rPr>
        <w:t xml:space="preserve"> </w:t>
      </w:r>
      <w:r>
        <w:t xml:space="preserve">компетенциями. Кубики </w:t>
      </w:r>
      <w:r>
        <w:rPr>
          <w:lang w:val="en-US" w:eastAsia="en-US" w:bidi="en-US"/>
        </w:rPr>
        <w:t>LEGO</w:t>
      </w:r>
      <w:r w:rsidRPr="00004673">
        <w:rPr>
          <w:lang w:eastAsia="en-US" w:bidi="en-US"/>
        </w:rPr>
        <w:t xml:space="preserve">, </w:t>
      </w:r>
      <w:r>
        <w:t>робототехнические платформы и методические материалы позволяют пробудить естественную детскую любознательность, помогая развивать важнейшие навыки коммуникации, творческого мышления, совместной деятельности и критического мышления.</w:t>
      </w:r>
    </w:p>
    <w:p w:rsidR="00FA39FC" w:rsidRDefault="009E1320">
      <w:pPr>
        <w:pStyle w:val="24"/>
        <w:keepNext/>
        <w:keepLines/>
        <w:jc w:val="both"/>
      </w:pPr>
      <w:bookmarkStart w:id="4" w:name="bookmark6"/>
      <w:r>
        <w:t>Цель и задачи программы:</w:t>
      </w:r>
      <w:bookmarkEnd w:id="4"/>
    </w:p>
    <w:p w:rsidR="00FA39FC" w:rsidRDefault="009E1320">
      <w:pPr>
        <w:pStyle w:val="1"/>
        <w:ind w:firstLine="720"/>
        <w:jc w:val="both"/>
      </w:pPr>
      <w:r>
        <w:t xml:space="preserve">Развитие технических, инженерных и творческих способностей, учащихся в ходе овладения навыками технического конструирования и программирования роботов с использованием конструктора </w:t>
      </w:r>
      <w:r>
        <w:rPr>
          <w:lang w:val="en-US" w:eastAsia="en-US" w:bidi="en-US"/>
        </w:rPr>
        <w:t>LEGO</w:t>
      </w:r>
      <w:r w:rsidRPr="00004673">
        <w:rPr>
          <w:lang w:eastAsia="en-US" w:bidi="en-US"/>
        </w:rPr>
        <w:t xml:space="preserve"> «</w:t>
      </w:r>
      <w:r>
        <w:rPr>
          <w:lang w:val="en-US" w:eastAsia="en-US" w:bidi="en-US"/>
        </w:rPr>
        <w:t>EDUCATION</w:t>
      </w:r>
      <w:r w:rsidRPr="00004673">
        <w:rPr>
          <w:lang w:eastAsia="en-US" w:bidi="en-US"/>
        </w:rPr>
        <w:t xml:space="preserve"> </w:t>
      </w:r>
      <w:r>
        <w:rPr>
          <w:lang w:val="en-US" w:eastAsia="en-US" w:bidi="en-US"/>
        </w:rPr>
        <w:t>SPIKE</w:t>
      </w:r>
      <w:r w:rsidRPr="00004673">
        <w:rPr>
          <w:lang w:eastAsia="en-US" w:bidi="en-US"/>
        </w:rPr>
        <w:t xml:space="preserve"> </w:t>
      </w:r>
      <w:r>
        <w:rPr>
          <w:lang w:val="en-US" w:eastAsia="en-US" w:bidi="en-US"/>
        </w:rPr>
        <w:t>Prime</w:t>
      </w:r>
      <w:r w:rsidRPr="00004673">
        <w:rPr>
          <w:lang w:eastAsia="en-US" w:bidi="en-US"/>
        </w:rPr>
        <w:t>».</w:t>
      </w:r>
    </w:p>
    <w:p w:rsidR="00FA39FC" w:rsidRDefault="009E1320">
      <w:pPr>
        <w:pStyle w:val="1"/>
        <w:ind w:firstLine="720"/>
        <w:jc w:val="both"/>
      </w:pPr>
      <w:r>
        <w:t>Достижение поставленной цели предусматривает решение следующих основных задач:</w:t>
      </w:r>
    </w:p>
    <w:p w:rsidR="00FA39FC" w:rsidRDefault="009E1320">
      <w:pPr>
        <w:pStyle w:val="1"/>
        <w:numPr>
          <w:ilvl w:val="0"/>
          <w:numId w:val="1"/>
        </w:numPr>
        <w:tabs>
          <w:tab w:val="left" w:pos="994"/>
        </w:tabs>
        <w:ind w:firstLine="720"/>
        <w:jc w:val="both"/>
      </w:pPr>
      <w:r>
        <w:t>формирование первоначальных знаний о принципах программного управления объектами;</w:t>
      </w:r>
    </w:p>
    <w:p w:rsidR="00FA39FC" w:rsidRDefault="009E1320">
      <w:pPr>
        <w:pStyle w:val="1"/>
        <w:numPr>
          <w:ilvl w:val="0"/>
          <w:numId w:val="1"/>
        </w:numPr>
        <w:tabs>
          <w:tab w:val="left" w:pos="1714"/>
        </w:tabs>
        <w:spacing w:line="259" w:lineRule="auto"/>
        <w:ind w:firstLine="720"/>
        <w:jc w:val="both"/>
      </w:pPr>
      <w:r>
        <w:t>формирование умений работать с исполнителями алгоритмов;</w:t>
      </w:r>
    </w:p>
    <w:p w:rsidR="00FA39FC" w:rsidRDefault="009E1320">
      <w:pPr>
        <w:pStyle w:val="1"/>
        <w:numPr>
          <w:ilvl w:val="0"/>
          <w:numId w:val="1"/>
        </w:numPr>
        <w:tabs>
          <w:tab w:val="left" w:pos="1714"/>
        </w:tabs>
        <w:spacing w:line="259" w:lineRule="auto"/>
        <w:ind w:firstLine="720"/>
        <w:jc w:val="both"/>
      </w:pPr>
      <w:r>
        <w:t>формирование умения сборки роботов по схемам;</w:t>
      </w:r>
    </w:p>
    <w:p w:rsidR="00FA39FC" w:rsidRDefault="009E1320">
      <w:pPr>
        <w:pStyle w:val="1"/>
        <w:numPr>
          <w:ilvl w:val="0"/>
          <w:numId w:val="1"/>
        </w:numPr>
        <w:tabs>
          <w:tab w:val="left" w:pos="1714"/>
        </w:tabs>
        <w:spacing w:line="262" w:lineRule="auto"/>
        <w:ind w:firstLine="720"/>
        <w:jc w:val="both"/>
      </w:pPr>
      <w:r>
        <w:t>формирование умения создавать реально действующие модели роботов;</w:t>
      </w:r>
    </w:p>
    <w:p w:rsidR="00FA39FC" w:rsidRDefault="009E1320">
      <w:pPr>
        <w:pStyle w:val="1"/>
        <w:numPr>
          <w:ilvl w:val="0"/>
          <w:numId w:val="1"/>
        </w:numPr>
        <w:tabs>
          <w:tab w:val="left" w:pos="994"/>
        </w:tabs>
        <w:spacing w:line="262" w:lineRule="auto"/>
        <w:ind w:firstLine="720"/>
        <w:jc w:val="both"/>
      </w:pPr>
      <w:r>
        <w:t>формирование умения управлять поведением роботов при помощи приемов программирования;</w:t>
      </w:r>
    </w:p>
    <w:p w:rsidR="00FA39FC" w:rsidRDefault="009E1320">
      <w:pPr>
        <w:pStyle w:val="1"/>
        <w:numPr>
          <w:ilvl w:val="0"/>
          <w:numId w:val="1"/>
        </w:numPr>
        <w:tabs>
          <w:tab w:val="left" w:pos="996"/>
        </w:tabs>
        <w:ind w:firstLine="720"/>
        <w:jc w:val="both"/>
      </w:pPr>
      <w:r>
        <w:t xml:space="preserve">развитие у младших школьников алгоритмической деятельности и логического </w:t>
      </w:r>
      <w:r>
        <w:lastRenderedPageBreak/>
        <w:t>мышления, связанной с выполнением заданий по образцу и самостоятельных творческих проектов;</w:t>
      </w:r>
    </w:p>
    <w:p w:rsidR="00FA39FC" w:rsidRDefault="009E1320">
      <w:pPr>
        <w:pStyle w:val="1"/>
        <w:numPr>
          <w:ilvl w:val="0"/>
          <w:numId w:val="1"/>
        </w:numPr>
        <w:tabs>
          <w:tab w:val="left" w:pos="1714"/>
        </w:tabs>
        <w:ind w:firstLine="720"/>
        <w:jc w:val="both"/>
      </w:pPr>
      <w:r>
        <w:t>развитие мелкой моторики, образного, технического, творческих способностей;</w:t>
      </w:r>
    </w:p>
    <w:p w:rsidR="00FA39FC" w:rsidRDefault="009E1320">
      <w:pPr>
        <w:pStyle w:val="1"/>
        <w:numPr>
          <w:ilvl w:val="0"/>
          <w:numId w:val="1"/>
        </w:numPr>
        <w:tabs>
          <w:tab w:val="left" w:pos="996"/>
        </w:tabs>
        <w:ind w:firstLine="720"/>
        <w:jc w:val="both"/>
      </w:pPr>
      <w:r>
        <w:t>получение практических навыков конструктивного воображения при разработке проектов;</w:t>
      </w:r>
    </w:p>
    <w:p w:rsidR="00FA39FC" w:rsidRDefault="009E1320">
      <w:pPr>
        <w:pStyle w:val="1"/>
        <w:numPr>
          <w:ilvl w:val="0"/>
          <w:numId w:val="1"/>
        </w:numPr>
        <w:tabs>
          <w:tab w:val="left" w:pos="1714"/>
        </w:tabs>
        <w:ind w:firstLine="720"/>
        <w:jc w:val="both"/>
      </w:pPr>
      <w:r>
        <w:t>принципы программного управления объектами и эстетического дизайна;</w:t>
      </w:r>
    </w:p>
    <w:p w:rsidR="00FA39FC" w:rsidRDefault="009E1320">
      <w:pPr>
        <w:pStyle w:val="1"/>
        <w:numPr>
          <w:ilvl w:val="0"/>
          <w:numId w:val="1"/>
        </w:numPr>
        <w:tabs>
          <w:tab w:val="left" w:pos="996"/>
        </w:tabs>
        <w:ind w:firstLine="720"/>
        <w:jc w:val="both"/>
      </w:pPr>
      <w:r>
        <w:t>развитие умений по организации собственной индивидуальной и коллективной проектной деятельности;</w:t>
      </w:r>
    </w:p>
    <w:p w:rsidR="00FA39FC" w:rsidRDefault="009E1320">
      <w:pPr>
        <w:pStyle w:val="1"/>
        <w:numPr>
          <w:ilvl w:val="0"/>
          <w:numId w:val="1"/>
        </w:numPr>
        <w:tabs>
          <w:tab w:val="left" w:pos="1714"/>
        </w:tabs>
        <w:ind w:firstLine="720"/>
        <w:jc w:val="both"/>
      </w:pPr>
      <w:r>
        <w:t>формирование стремления поддерживать порядок на рабочем месте;</w:t>
      </w:r>
    </w:p>
    <w:p w:rsidR="00FA39FC" w:rsidRDefault="009E1320">
      <w:pPr>
        <w:pStyle w:val="1"/>
        <w:numPr>
          <w:ilvl w:val="0"/>
          <w:numId w:val="1"/>
        </w:numPr>
        <w:tabs>
          <w:tab w:val="left" w:pos="1001"/>
        </w:tabs>
        <w:ind w:firstLine="720"/>
        <w:jc w:val="both"/>
      </w:pPr>
      <w:r>
        <w:t>формирование активной жизненной позиции, опирающейся на внутреннюю мотивацию к исследовательской и проектной деятельности: интерес, чувство успеха, уверенность в своих силах и способностях;</w:t>
      </w:r>
    </w:p>
    <w:p w:rsidR="00FA39FC" w:rsidRDefault="009E1320">
      <w:pPr>
        <w:pStyle w:val="1"/>
        <w:numPr>
          <w:ilvl w:val="0"/>
          <w:numId w:val="1"/>
        </w:numPr>
        <w:tabs>
          <w:tab w:val="left" w:pos="1001"/>
        </w:tabs>
        <w:ind w:firstLine="720"/>
        <w:jc w:val="both"/>
      </w:pPr>
      <w:r>
        <w:t>воспитание взаимопомощи, ответственности и стремления создавать социально значимые, востребованные продукты для других;</w:t>
      </w:r>
    </w:p>
    <w:p w:rsidR="00FA39FC" w:rsidRDefault="009E1320">
      <w:pPr>
        <w:pStyle w:val="1"/>
        <w:numPr>
          <w:ilvl w:val="0"/>
          <w:numId w:val="1"/>
        </w:numPr>
        <w:tabs>
          <w:tab w:val="left" w:pos="994"/>
        </w:tabs>
        <w:spacing w:after="240"/>
        <w:ind w:firstLine="720"/>
        <w:jc w:val="both"/>
      </w:pPr>
      <w:r>
        <w:t>развитие ответственного отношения к труду и потребности в продуктивной социально ориентированной деятельности.</w:t>
      </w:r>
    </w:p>
    <w:p w:rsidR="00FA39FC" w:rsidRDefault="009E1320">
      <w:pPr>
        <w:pStyle w:val="24"/>
        <w:keepNext/>
        <w:keepLines/>
        <w:jc w:val="both"/>
      </w:pPr>
      <w:bookmarkStart w:id="5" w:name="bookmark8"/>
      <w:r>
        <w:t>Категория учащихся</w:t>
      </w:r>
      <w:bookmarkEnd w:id="5"/>
    </w:p>
    <w:p w:rsidR="00FA39FC" w:rsidRDefault="009E1320">
      <w:pPr>
        <w:pStyle w:val="1"/>
        <w:spacing w:after="240"/>
        <w:ind w:firstLine="720"/>
        <w:jc w:val="both"/>
      </w:pPr>
      <w:r>
        <w:t>По программе обучаются дети преимущественно от 9 до 11 лет. Содержание программы, используемые формы и методы обучения соответствуют возрастным, общеучебным и психологическим особенностям учащихся среднего школьного возраста.</w:t>
      </w:r>
    </w:p>
    <w:p w:rsidR="00FA39FC" w:rsidRDefault="009E1320">
      <w:pPr>
        <w:pStyle w:val="24"/>
        <w:keepNext/>
        <w:keepLines/>
        <w:jc w:val="both"/>
      </w:pPr>
      <w:bookmarkStart w:id="6" w:name="bookmark10"/>
      <w:r>
        <w:t>Формы и режим занятий</w:t>
      </w:r>
      <w:bookmarkEnd w:id="6"/>
    </w:p>
    <w:p w:rsidR="00FA39FC" w:rsidRDefault="009E1320">
      <w:pPr>
        <w:pStyle w:val="1"/>
        <w:ind w:firstLine="720"/>
        <w:jc w:val="both"/>
      </w:pPr>
      <w:r>
        <w:t>Реализация программы осуществляется в разновозрастных объединениях детей, форма обучения - групповая. Наполняемость группы - 15 человек.</w:t>
      </w:r>
    </w:p>
    <w:p w:rsidR="00FA39FC" w:rsidRDefault="009E1320">
      <w:pPr>
        <w:pStyle w:val="1"/>
        <w:ind w:firstLine="720"/>
        <w:jc w:val="both"/>
      </w:pPr>
      <w:r>
        <w:t>Реализация программы возможна в следующих форматах:</w:t>
      </w:r>
    </w:p>
    <w:p w:rsidR="00FA39FC" w:rsidRDefault="009E1320">
      <w:pPr>
        <w:pStyle w:val="1"/>
        <w:numPr>
          <w:ilvl w:val="0"/>
          <w:numId w:val="1"/>
        </w:numPr>
        <w:tabs>
          <w:tab w:val="left" w:pos="1001"/>
        </w:tabs>
        <w:ind w:firstLine="720"/>
        <w:jc w:val="both"/>
      </w:pPr>
      <w:r>
        <w:t>систематические групповые занятия с педагогом в учебном кабинете на базе учреждения;</w:t>
      </w:r>
    </w:p>
    <w:p w:rsidR="00FA39FC" w:rsidRDefault="009E1320">
      <w:pPr>
        <w:pStyle w:val="1"/>
        <w:numPr>
          <w:ilvl w:val="0"/>
          <w:numId w:val="1"/>
        </w:numPr>
        <w:tabs>
          <w:tab w:val="left" w:pos="994"/>
        </w:tabs>
        <w:ind w:firstLine="720"/>
        <w:jc w:val="both"/>
      </w:pPr>
      <w:r>
        <w:t>дистанционное обучение на основе компьютерных информационных технологий (по индивидуальным учебным планам).</w:t>
      </w:r>
    </w:p>
    <w:p w:rsidR="00FA39FC" w:rsidRDefault="009E1320">
      <w:pPr>
        <w:pStyle w:val="1"/>
        <w:ind w:firstLine="720"/>
        <w:jc w:val="both"/>
      </w:pPr>
      <w:r>
        <w:t>Групповая форма занятий позволяет построить процесс обучения в соответствии с принципами связи теории и практики, наглядности, применения дифференцированного и индивидуального подходов, доступности и последовательности, учета возрастных особенностей, вариативности содержания, многообразия тем, творчества педагога и активности учащихся.</w:t>
      </w:r>
    </w:p>
    <w:p w:rsidR="00FA39FC" w:rsidRDefault="009E1320">
      <w:pPr>
        <w:pStyle w:val="1"/>
        <w:spacing w:after="240"/>
        <w:ind w:firstLine="720"/>
        <w:jc w:val="both"/>
      </w:pPr>
      <w:r>
        <w:t>Учащиеся занимаются один раз в неделю по два учебных занятия по 40 минут с 10-ти минутным перерывом. Установленный режим соответствует санитарно</w:t>
      </w:r>
      <w:r>
        <w:softHyphen/>
        <w:t>эпидемиологическим правилам и нормативам СанПиН 2.4.4.3172-14 «Санитарно</w:t>
      </w:r>
      <w:r>
        <w:softHyphen/>
        <w:t>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FA39FC" w:rsidRDefault="009E1320">
      <w:pPr>
        <w:pStyle w:val="24"/>
        <w:keepNext/>
        <w:keepLines/>
        <w:jc w:val="both"/>
      </w:pPr>
      <w:bookmarkStart w:id="7" w:name="bookmark12"/>
      <w:r>
        <w:t>Срок реализации программы</w:t>
      </w:r>
      <w:bookmarkEnd w:id="7"/>
    </w:p>
    <w:p w:rsidR="00FA39FC" w:rsidRDefault="009E1320">
      <w:pPr>
        <w:pStyle w:val="1"/>
        <w:ind w:firstLine="720"/>
        <w:jc w:val="both"/>
      </w:pPr>
      <w:r>
        <w:t>Программа рассчитана на 9 месяцев. Общая продолжительность реализации программы 72 академических часа.</w:t>
      </w:r>
    </w:p>
    <w:p w:rsidR="00FA39FC" w:rsidRDefault="009E1320">
      <w:pPr>
        <w:pStyle w:val="1"/>
        <w:ind w:firstLine="720"/>
        <w:jc w:val="both"/>
      </w:pPr>
      <w:r>
        <w:t>Программа содержит два модуля обучения:</w:t>
      </w:r>
    </w:p>
    <w:p w:rsidR="00FA39FC" w:rsidRDefault="009E1320">
      <w:pPr>
        <w:pStyle w:val="1"/>
        <w:numPr>
          <w:ilvl w:val="0"/>
          <w:numId w:val="1"/>
        </w:numPr>
        <w:tabs>
          <w:tab w:val="left" w:pos="1714"/>
        </w:tabs>
        <w:ind w:firstLine="720"/>
        <w:jc w:val="both"/>
      </w:pPr>
      <w:r>
        <w:t>модуль 1: срок обучения 4 месяца, продолжительность - 34 академических часов,</w:t>
      </w:r>
    </w:p>
    <w:p w:rsidR="00FA39FC" w:rsidRDefault="009E1320">
      <w:pPr>
        <w:pStyle w:val="1"/>
        <w:numPr>
          <w:ilvl w:val="0"/>
          <w:numId w:val="1"/>
        </w:numPr>
        <w:tabs>
          <w:tab w:val="left" w:pos="994"/>
        </w:tabs>
        <w:ind w:firstLine="720"/>
        <w:jc w:val="both"/>
      </w:pPr>
      <w:r>
        <w:t>модуль 2: срок обучения 5 месяцев, продолжительность - 38 академических часов.</w:t>
      </w:r>
    </w:p>
    <w:p w:rsidR="00FA39FC" w:rsidRDefault="009E1320">
      <w:pPr>
        <w:pStyle w:val="30"/>
        <w:spacing w:after="240"/>
      </w:pPr>
      <w:r>
        <w:t>Содержание программы</w:t>
      </w:r>
    </w:p>
    <w:p w:rsidR="00FA39FC" w:rsidRDefault="009E1320">
      <w:pPr>
        <w:pStyle w:val="a7"/>
      </w:pPr>
      <w:r>
        <w:t>Учебно-тематический план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3077"/>
        <w:gridCol w:w="1133"/>
        <w:gridCol w:w="1138"/>
        <w:gridCol w:w="1277"/>
        <w:gridCol w:w="2328"/>
      </w:tblGrid>
      <w:tr w:rsidR="00FA39FC">
        <w:trPr>
          <w:trHeight w:hRule="exact" w:val="293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39FC" w:rsidRDefault="009E1320">
            <w:pPr>
              <w:pStyle w:val="a9"/>
              <w:ind w:firstLine="160"/>
            </w:pPr>
            <w:r>
              <w:rPr>
                <w:b/>
                <w:bCs/>
              </w:rPr>
              <w:t>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39FC" w:rsidRDefault="009E1320">
            <w:pPr>
              <w:pStyle w:val="a9"/>
              <w:ind w:firstLine="0"/>
              <w:jc w:val="center"/>
            </w:pPr>
            <w:r>
              <w:rPr>
                <w:b/>
                <w:bCs/>
              </w:rPr>
              <w:t xml:space="preserve">Наименование модулей и </w:t>
            </w:r>
            <w:r>
              <w:rPr>
                <w:b/>
                <w:bCs/>
              </w:rPr>
              <w:lastRenderedPageBreak/>
              <w:t>тем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39FC" w:rsidRDefault="009E1320">
            <w:pPr>
              <w:pStyle w:val="a9"/>
              <w:ind w:firstLine="0"/>
              <w:jc w:val="center"/>
            </w:pPr>
            <w:r>
              <w:rPr>
                <w:b/>
                <w:bCs/>
              </w:rPr>
              <w:lastRenderedPageBreak/>
              <w:t>Количество часов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9FC" w:rsidRDefault="009E1320">
            <w:pPr>
              <w:pStyle w:val="a9"/>
              <w:ind w:firstLine="0"/>
              <w:jc w:val="center"/>
            </w:pPr>
            <w:r>
              <w:rPr>
                <w:b/>
                <w:bCs/>
              </w:rPr>
              <w:t xml:space="preserve">Формы аттестации </w:t>
            </w:r>
            <w:r>
              <w:rPr>
                <w:b/>
                <w:bCs/>
              </w:rPr>
              <w:lastRenderedPageBreak/>
              <w:t>(контроля)</w:t>
            </w:r>
          </w:p>
        </w:tc>
      </w:tr>
      <w:tr w:rsidR="00FA39FC">
        <w:trPr>
          <w:trHeight w:hRule="exact" w:val="283"/>
          <w:jc w:val="center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A39FC" w:rsidRDefault="00FA39FC"/>
        </w:tc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A39FC" w:rsidRDefault="00FA39F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39FC" w:rsidRDefault="009E1320">
            <w:pPr>
              <w:pStyle w:val="a9"/>
              <w:ind w:firstLine="0"/>
              <w:jc w:val="center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39FC" w:rsidRDefault="009E1320">
            <w:pPr>
              <w:pStyle w:val="a9"/>
              <w:ind w:firstLine="0"/>
              <w:jc w:val="center"/>
            </w:pPr>
            <w:r>
              <w:rPr>
                <w:b/>
                <w:bCs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39FC" w:rsidRDefault="009E1320">
            <w:pPr>
              <w:pStyle w:val="a9"/>
              <w:ind w:firstLine="0"/>
              <w:jc w:val="center"/>
            </w:pPr>
            <w:r>
              <w:rPr>
                <w:b/>
                <w:bCs/>
              </w:rPr>
              <w:t>Практика</w:t>
            </w:r>
          </w:p>
        </w:tc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9FC" w:rsidRDefault="00FA39FC"/>
        </w:tc>
      </w:tr>
      <w:tr w:rsidR="00FA39FC">
        <w:trPr>
          <w:trHeight w:hRule="exact" w:val="288"/>
          <w:jc w:val="center"/>
        </w:trPr>
        <w:tc>
          <w:tcPr>
            <w:tcW w:w="95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3B9E4"/>
            <w:vAlign w:val="bottom"/>
          </w:tcPr>
          <w:p w:rsidR="00FA39FC" w:rsidRDefault="009E1320">
            <w:pPr>
              <w:pStyle w:val="a9"/>
              <w:ind w:firstLine="0"/>
              <w:jc w:val="center"/>
            </w:pPr>
            <w:r>
              <w:rPr>
                <w:i/>
                <w:iCs/>
              </w:rPr>
              <w:lastRenderedPageBreak/>
              <w:t>Модуль 1. «Конструирование и программирование» (34 часа)</w:t>
            </w:r>
          </w:p>
        </w:tc>
      </w:tr>
      <w:tr w:rsidR="00FA39FC">
        <w:trPr>
          <w:trHeight w:hRule="exact" w:val="56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160"/>
            </w:pPr>
            <w: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39FC" w:rsidRDefault="009E1320">
            <w:pPr>
              <w:pStyle w:val="a9"/>
              <w:ind w:firstLine="0"/>
            </w:pPr>
            <w:r>
              <w:t>Знакомство и начало работы с конструктором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</w:pPr>
            <w: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</w:pPr>
            <w: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220"/>
            </w:pPr>
            <w:r>
              <w:t>творческая работа</w:t>
            </w:r>
          </w:p>
        </w:tc>
      </w:tr>
      <w:tr w:rsidR="00FA39FC">
        <w:trPr>
          <w:trHeight w:hRule="exact" w:val="56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160"/>
            </w:pPr>
            <w:r>
              <w:t>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</w:pPr>
            <w:r>
              <w:t>Отряд изобретателей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</w:pPr>
            <w: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</w:pPr>
            <w:r>
              <w:t>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9FC" w:rsidRDefault="009E1320">
            <w:pPr>
              <w:pStyle w:val="a9"/>
              <w:ind w:firstLine="0"/>
              <w:jc w:val="center"/>
            </w:pPr>
            <w:r>
              <w:t>творческий мини-проект</w:t>
            </w:r>
          </w:p>
        </w:tc>
      </w:tr>
      <w:tr w:rsidR="00FA39FC">
        <w:trPr>
          <w:trHeight w:hRule="exact" w:val="56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160"/>
            </w:pPr>
            <w:r>
              <w:t>3.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</w:pPr>
            <w:r>
              <w:t>Запускаем бизнес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</w:pPr>
            <w: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</w:pPr>
            <w:r>
              <w:t>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9FC" w:rsidRDefault="009E1320">
            <w:pPr>
              <w:pStyle w:val="a9"/>
              <w:spacing w:line="233" w:lineRule="auto"/>
              <w:ind w:firstLine="0"/>
              <w:jc w:val="center"/>
            </w:pPr>
            <w:r>
              <w:t>творческий мини-проект</w:t>
            </w:r>
          </w:p>
        </w:tc>
      </w:tr>
      <w:tr w:rsidR="00FA39FC">
        <w:trPr>
          <w:trHeight w:hRule="exact" w:val="28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39FC" w:rsidRDefault="009E1320">
            <w:pPr>
              <w:pStyle w:val="a9"/>
              <w:ind w:firstLine="160"/>
            </w:pPr>
            <w:r>
              <w:t>4.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39FC" w:rsidRDefault="009E1320">
            <w:pPr>
              <w:pStyle w:val="a9"/>
              <w:ind w:firstLine="0"/>
            </w:pPr>
            <w:r>
              <w:t>Полезные приспособления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39FC" w:rsidRDefault="009E1320">
            <w:pPr>
              <w:pStyle w:val="a9"/>
              <w:ind w:firstLine="0"/>
              <w:jc w:val="center"/>
            </w:pPr>
            <w: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39FC" w:rsidRDefault="009E1320">
            <w:pPr>
              <w:pStyle w:val="a9"/>
              <w:ind w:firstLine="0"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39FC" w:rsidRDefault="009E1320">
            <w:pPr>
              <w:pStyle w:val="a9"/>
              <w:ind w:firstLine="0"/>
              <w:jc w:val="center"/>
            </w:pPr>
            <w:r>
              <w:t>10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9FC" w:rsidRDefault="009E1320">
            <w:pPr>
              <w:pStyle w:val="a9"/>
              <w:ind w:firstLine="220"/>
            </w:pPr>
            <w:r>
              <w:t>творческая работа</w:t>
            </w:r>
          </w:p>
        </w:tc>
      </w:tr>
      <w:tr w:rsidR="00FA39FC">
        <w:trPr>
          <w:trHeight w:hRule="exact" w:val="283"/>
          <w:jc w:val="center"/>
        </w:trPr>
        <w:tc>
          <w:tcPr>
            <w:tcW w:w="723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93B9E4"/>
            <w:vAlign w:val="bottom"/>
          </w:tcPr>
          <w:p w:rsidR="00FA39FC" w:rsidRDefault="009E1320">
            <w:pPr>
              <w:pStyle w:val="a9"/>
              <w:ind w:left="2260" w:firstLine="0"/>
            </w:pPr>
            <w:r>
              <w:rPr>
                <w:i/>
                <w:iCs/>
              </w:rPr>
              <w:t>Модуль 2. «Мир соревнований и идей» (38 часов)</w:t>
            </w:r>
          </w:p>
        </w:tc>
        <w:tc>
          <w:tcPr>
            <w:tcW w:w="2328" w:type="dxa"/>
            <w:tcBorders>
              <w:top w:val="single" w:sz="4" w:space="0" w:color="auto"/>
              <w:right w:val="single" w:sz="4" w:space="0" w:color="auto"/>
            </w:tcBorders>
            <w:shd w:val="clear" w:color="auto" w:fill="93B9E4"/>
          </w:tcPr>
          <w:p w:rsidR="00FA39FC" w:rsidRDefault="00FA39FC">
            <w:pPr>
              <w:rPr>
                <w:sz w:val="10"/>
                <w:szCs w:val="10"/>
              </w:rPr>
            </w:pPr>
          </w:p>
        </w:tc>
      </w:tr>
      <w:tr w:rsidR="00FA39FC">
        <w:trPr>
          <w:trHeight w:hRule="exact" w:val="56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160"/>
            </w:pPr>
            <w: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</w:pPr>
            <w:r>
              <w:t>К соревнованиям готовы!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</w:pPr>
            <w:r>
              <w:t>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</w:pPr>
            <w:r>
              <w:t>12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9FC" w:rsidRDefault="009E1320">
            <w:pPr>
              <w:pStyle w:val="a9"/>
              <w:ind w:firstLine="0"/>
              <w:jc w:val="center"/>
            </w:pPr>
            <w:r>
              <w:t>творческий мини-проект</w:t>
            </w:r>
          </w:p>
        </w:tc>
      </w:tr>
      <w:tr w:rsidR="00FA39FC">
        <w:trPr>
          <w:trHeight w:hRule="exact" w:val="56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160"/>
            </w:pPr>
            <w:r>
              <w:t>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</w:pPr>
            <w:r>
              <w:t>Создаем идеи!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</w:pPr>
            <w: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</w:pPr>
            <w:r>
              <w:t>10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9FC" w:rsidRDefault="009E1320">
            <w:pPr>
              <w:pStyle w:val="a9"/>
              <w:ind w:firstLine="0"/>
              <w:jc w:val="center"/>
            </w:pPr>
            <w:r>
              <w:t>творческий мини-проект</w:t>
            </w:r>
          </w:p>
        </w:tc>
      </w:tr>
      <w:tr w:rsidR="00FA39FC">
        <w:trPr>
          <w:trHeight w:hRule="exact" w:val="28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39FC" w:rsidRDefault="009E1320">
            <w:pPr>
              <w:pStyle w:val="a9"/>
              <w:ind w:firstLine="160"/>
            </w:pPr>
            <w:r>
              <w:t>3.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39FC" w:rsidRDefault="009E1320">
            <w:pPr>
              <w:pStyle w:val="a9"/>
              <w:ind w:firstLine="0"/>
            </w:pPr>
            <w:r>
              <w:t xml:space="preserve">Мастерская </w:t>
            </w:r>
            <w:r>
              <w:rPr>
                <w:lang w:val="en-US" w:eastAsia="en-US" w:bidi="en-US"/>
              </w:rPr>
              <w:t>Makerspace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39FC" w:rsidRDefault="009E1320">
            <w:pPr>
              <w:pStyle w:val="a9"/>
              <w:ind w:firstLine="0"/>
              <w:jc w:val="center"/>
            </w:pPr>
            <w: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39FC" w:rsidRDefault="009E1320">
            <w:pPr>
              <w:pStyle w:val="a9"/>
              <w:ind w:firstLine="0"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39FC" w:rsidRDefault="009E1320">
            <w:pPr>
              <w:pStyle w:val="a9"/>
              <w:ind w:firstLine="0"/>
              <w:jc w:val="center"/>
            </w:pPr>
            <w:r>
              <w:t>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9FC" w:rsidRDefault="009E1320">
            <w:pPr>
              <w:pStyle w:val="a9"/>
              <w:ind w:firstLine="220"/>
            </w:pPr>
            <w:r>
              <w:t>творческая работа</w:t>
            </w:r>
          </w:p>
        </w:tc>
      </w:tr>
      <w:tr w:rsidR="00FA39FC">
        <w:trPr>
          <w:trHeight w:hRule="exact" w:val="29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39FC" w:rsidRDefault="00FA39FC">
            <w:pPr>
              <w:rPr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</w:pPr>
            <w:r>
              <w:rPr>
                <w:b/>
                <w:bCs/>
              </w:rPr>
              <w:t>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</w:pPr>
            <w:r>
              <w:rPr>
                <w:b/>
                <w:bCs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</w:pPr>
            <w:r>
              <w:rPr>
                <w:b/>
                <w:bCs/>
              </w:rPr>
              <w:t>57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FC" w:rsidRDefault="00FA39FC">
            <w:pPr>
              <w:rPr>
                <w:sz w:val="10"/>
                <w:szCs w:val="10"/>
              </w:rPr>
            </w:pPr>
          </w:p>
        </w:tc>
      </w:tr>
    </w:tbl>
    <w:p w:rsidR="00FA39FC" w:rsidRDefault="00FA39FC">
      <w:pPr>
        <w:spacing w:after="239" w:line="1" w:lineRule="exact"/>
      </w:pPr>
    </w:p>
    <w:p w:rsidR="00FA39FC" w:rsidRDefault="009E1320">
      <w:pPr>
        <w:pStyle w:val="1"/>
        <w:spacing w:after="240"/>
        <w:ind w:firstLine="0"/>
      </w:pPr>
      <w:r>
        <w:rPr>
          <w:b/>
          <w:bCs/>
        </w:rPr>
        <w:t>Описание модулей и тем</w:t>
      </w:r>
    </w:p>
    <w:p w:rsidR="00FA39FC" w:rsidRDefault="009E1320">
      <w:pPr>
        <w:pStyle w:val="1"/>
        <w:spacing w:after="120"/>
        <w:ind w:firstLine="0"/>
      </w:pPr>
      <w:r>
        <w:rPr>
          <w:b/>
          <w:bCs/>
        </w:rPr>
        <w:t>Модуль 1. Конструирование и программирование</w:t>
      </w:r>
    </w:p>
    <w:p w:rsidR="00FA39FC" w:rsidRDefault="009E1320">
      <w:pPr>
        <w:pStyle w:val="1"/>
        <w:ind w:firstLine="0"/>
      </w:pPr>
      <w:r>
        <w:rPr>
          <w:b/>
          <w:bCs/>
        </w:rPr>
        <w:t>Тема 1. Знакомство и начало работы с конструктором</w:t>
      </w:r>
    </w:p>
    <w:p w:rsidR="00FA39FC" w:rsidRDefault="009E1320">
      <w:pPr>
        <w:pStyle w:val="1"/>
        <w:ind w:firstLine="0"/>
      </w:pPr>
      <w:r>
        <w:rPr>
          <w:i/>
          <w:iCs/>
        </w:rPr>
        <w:t>Количество часов/занятий: 4/2</w:t>
      </w:r>
    </w:p>
    <w:p w:rsidR="00FA39FC" w:rsidRDefault="009E1320">
      <w:pPr>
        <w:pStyle w:val="1"/>
        <w:ind w:firstLine="0"/>
      </w:pPr>
      <w:r>
        <w:rPr>
          <w:i/>
          <w:iCs/>
        </w:rPr>
        <w:t>Теоретическая часть:</w:t>
      </w:r>
    </w:p>
    <w:p w:rsidR="00FA39FC" w:rsidRDefault="009E1320">
      <w:pPr>
        <w:pStyle w:val="1"/>
        <w:ind w:firstLine="0"/>
      </w:pPr>
      <w:r>
        <w:t xml:space="preserve">Знакомство с конструктором </w:t>
      </w:r>
      <w:r>
        <w:rPr>
          <w:lang w:val="en-US" w:eastAsia="en-US" w:bidi="en-US"/>
        </w:rPr>
        <w:t>LEGO</w:t>
      </w:r>
      <w:r w:rsidRPr="00004673">
        <w:rPr>
          <w:lang w:eastAsia="en-US" w:bidi="en-US"/>
        </w:rPr>
        <w:t xml:space="preserve"> «</w:t>
      </w:r>
      <w:r>
        <w:rPr>
          <w:lang w:val="en-US" w:eastAsia="en-US" w:bidi="en-US"/>
        </w:rPr>
        <w:t>EDUCATION</w:t>
      </w:r>
      <w:r w:rsidRPr="00004673">
        <w:rPr>
          <w:lang w:eastAsia="en-US" w:bidi="en-US"/>
        </w:rPr>
        <w:t xml:space="preserve"> </w:t>
      </w:r>
      <w:r>
        <w:rPr>
          <w:lang w:val="en-US" w:eastAsia="en-US" w:bidi="en-US"/>
        </w:rPr>
        <w:t>SPIKE</w:t>
      </w:r>
      <w:r w:rsidRPr="00004673">
        <w:rPr>
          <w:lang w:eastAsia="en-US" w:bidi="en-US"/>
        </w:rPr>
        <w:t xml:space="preserve"> </w:t>
      </w:r>
      <w:r>
        <w:rPr>
          <w:lang w:val="en-US" w:eastAsia="en-US" w:bidi="en-US"/>
        </w:rPr>
        <w:t>Prime</w:t>
      </w:r>
      <w:r w:rsidRPr="00004673">
        <w:rPr>
          <w:lang w:eastAsia="en-US" w:bidi="en-US"/>
        </w:rPr>
        <w:t xml:space="preserve">». </w:t>
      </w:r>
      <w:r>
        <w:t>Состав и возможности. Основные детали (название и назначение). Датчики (назначение, единицы измерения). Двигатели. Микрокомпьютер. Аккумулятор (зарядка, использование). Как правильно разложить детали в наборе. Включение, выключение микрокомпьютера, подключение двигателей и датчиков.</w:t>
      </w:r>
    </w:p>
    <w:p w:rsidR="00FA39FC" w:rsidRDefault="009E1320">
      <w:pPr>
        <w:pStyle w:val="1"/>
        <w:ind w:firstLine="0"/>
      </w:pPr>
      <w:r>
        <w:rPr>
          <w:i/>
          <w:iCs/>
        </w:rPr>
        <w:t>Практическая часть:</w:t>
      </w:r>
    </w:p>
    <w:p w:rsidR="00FA39FC" w:rsidRDefault="009E1320">
      <w:pPr>
        <w:pStyle w:val="1"/>
        <w:numPr>
          <w:ilvl w:val="1"/>
          <w:numId w:val="2"/>
        </w:numPr>
        <w:tabs>
          <w:tab w:val="left" w:pos="464"/>
        </w:tabs>
        <w:ind w:firstLine="0"/>
      </w:pPr>
      <w:r>
        <w:t>Основы работы с конструктором. Подключение двигателей и различных датчиков с последующим тестированием конструкции робота.</w:t>
      </w:r>
    </w:p>
    <w:p w:rsidR="00FA39FC" w:rsidRDefault="009E1320">
      <w:pPr>
        <w:pStyle w:val="1"/>
        <w:numPr>
          <w:ilvl w:val="1"/>
          <w:numId w:val="2"/>
        </w:numPr>
        <w:tabs>
          <w:tab w:val="left" w:pos="493"/>
        </w:tabs>
        <w:ind w:firstLine="0"/>
      </w:pPr>
      <w:r>
        <w:t>Моя первая программа. Составление простых программ на движение вправо, влево, разворот.</w:t>
      </w:r>
    </w:p>
    <w:p w:rsidR="00FA39FC" w:rsidRDefault="009E1320">
      <w:pPr>
        <w:pStyle w:val="1"/>
        <w:numPr>
          <w:ilvl w:val="1"/>
          <w:numId w:val="2"/>
        </w:numPr>
        <w:tabs>
          <w:tab w:val="left" w:pos="454"/>
        </w:tabs>
        <w:ind w:firstLine="0"/>
      </w:pPr>
      <w:r>
        <w:t>Оживление робота.</w:t>
      </w:r>
    </w:p>
    <w:p w:rsidR="00FA39FC" w:rsidRDefault="009E1320">
      <w:pPr>
        <w:pStyle w:val="1"/>
        <w:numPr>
          <w:ilvl w:val="1"/>
          <w:numId w:val="2"/>
        </w:numPr>
        <w:tabs>
          <w:tab w:val="left" w:pos="464"/>
        </w:tabs>
        <w:ind w:firstLine="0"/>
      </w:pPr>
      <w:r>
        <w:t>Творческая работа.</w:t>
      </w:r>
    </w:p>
    <w:p w:rsidR="00FA39FC" w:rsidRDefault="009E1320">
      <w:pPr>
        <w:pStyle w:val="1"/>
        <w:spacing w:after="240"/>
        <w:ind w:firstLine="0"/>
      </w:pPr>
      <w:r>
        <w:rPr>
          <w:i/>
          <w:iCs/>
        </w:rPr>
        <w:t>Формы аттестации (контроля):</w:t>
      </w:r>
      <w:r>
        <w:t xml:space="preserve"> творческая работа.</w:t>
      </w:r>
    </w:p>
    <w:p w:rsidR="00FA39FC" w:rsidRDefault="009E1320">
      <w:pPr>
        <w:pStyle w:val="24"/>
        <w:keepNext/>
        <w:keepLines/>
        <w:spacing w:after="0"/>
      </w:pPr>
      <w:bookmarkStart w:id="8" w:name="bookmark14"/>
      <w:r>
        <w:t>Тема 2. Отряд изобретателей</w:t>
      </w:r>
      <w:bookmarkEnd w:id="8"/>
    </w:p>
    <w:p w:rsidR="00FA39FC" w:rsidRDefault="009E1320">
      <w:pPr>
        <w:pStyle w:val="1"/>
        <w:ind w:firstLine="0"/>
      </w:pPr>
      <w:r>
        <w:rPr>
          <w:i/>
          <w:iCs/>
        </w:rPr>
        <w:t>Количество часов/занятий: 8/4</w:t>
      </w:r>
    </w:p>
    <w:p w:rsidR="00FA39FC" w:rsidRDefault="009E1320">
      <w:pPr>
        <w:pStyle w:val="1"/>
        <w:ind w:firstLine="0"/>
      </w:pPr>
      <w:r>
        <w:rPr>
          <w:i/>
          <w:iCs/>
        </w:rPr>
        <w:t>Теоретическая часть:</w:t>
      </w:r>
    </w:p>
    <w:p w:rsidR="00FA39FC" w:rsidRDefault="009E1320">
      <w:pPr>
        <w:pStyle w:val="1"/>
        <w:ind w:firstLine="0"/>
      </w:pPr>
      <w:r>
        <w:t xml:space="preserve">Возможности конструктора </w:t>
      </w:r>
      <w:r>
        <w:rPr>
          <w:lang w:val="en-US" w:eastAsia="en-US" w:bidi="en-US"/>
        </w:rPr>
        <w:t>LEGO</w:t>
      </w:r>
      <w:r w:rsidRPr="00004673">
        <w:rPr>
          <w:lang w:eastAsia="en-US" w:bidi="en-US"/>
        </w:rPr>
        <w:t xml:space="preserve"> «</w:t>
      </w:r>
      <w:r>
        <w:rPr>
          <w:lang w:val="en-US" w:eastAsia="en-US" w:bidi="en-US"/>
        </w:rPr>
        <w:t>EDUCATION</w:t>
      </w:r>
      <w:r w:rsidRPr="00004673">
        <w:rPr>
          <w:lang w:eastAsia="en-US" w:bidi="en-US"/>
        </w:rPr>
        <w:t xml:space="preserve"> </w:t>
      </w:r>
      <w:r>
        <w:rPr>
          <w:lang w:val="en-US" w:eastAsia="en-US" w:bidi="en-US"/>
        </w:rPr>
        <w:t>SPIKE</w:t>
      </w:r>
      <w:r w:rsidRPr="00004673">
        <w:rPr>
          <w:lang w:eastAsia="en-US" w:bidi="en-US"/>
        </w:rPr>
        <w:t xml:space="preserve"> </w:t>
      </w:r>
      <w:r>
        <w:rPr>
          <w:lang w:val="en-US" w:eastAsia="en-US" w:bidi="en-US"/>
        </w:rPr>
        <w:t>Prime</w:t>
      </w:r>
      <w:r w:rsidRPr="00004673">
        <w:rPr>
          <w:lang w:eastAsia="en-US" w:bidi="en-US"/>
        </w:rPr>
        <w:t xml:space="preserve">». </w:t>
      </w:r>
      <w:r>
        <w:t xml:space="preserve">Среда программирования </w:t>
      </w:r>
      <w:r w:rsidRPr="00004673">
        <w:rPr>
          <w:lang w:eastAsia="en-US" w:bidi="en-US"/>
        </w:rPr>
        <w:t>«</w:t>
      </w:r>
      <w:r>
        <w:rPr>
          <w:lang w:val="en-US" w:eastAsia="en-US" w:bidi="en-US"/>
        </w:rPr>
        <w:t>LEGO</w:t>
      </w:r>
      <w:r w:rsidRPr="00004673">
        <w:rPr>
          <w:lang w:eastAsia="en-US" w:bidi="en-US"/>
        </w:rPr>
        <w:t xml:space="preserve"> </w:t>
      </w:r>
      <w:r>
        <w:rPr>
          <w:lang w:val="en-US" w:eastAsia="en-US" w:bidi="en-US"/>
        </w:rPr>
        <w:t>Education</w:t>
      </w:r>
      <w:r w:rsidRPr="00004673">
        <w:rPr>
          <w:lang w:eastAsia="en-US" w:bidi="en-US"/>
        </w:rPr>
        <w:t xml:space="preserve"> </w:t>
      </w:r>
      <w:r>
        <w:rPr>
          <w:lang w:val="en-US" w:eastAsia="en-US" w:bidi="en-US"/>
        </w:rPr>
        <w:t>SPIKE</w:t>
      </w:r>
      <w:r w:rsidRPr="00004673">
        <w:rPr>
          <w:lang w:eastAsia="en-US" w:bidi="en-US"/>
        </w:rPr>
        <w:t xml:space="preserve"> </w:t>
      </w:r>
      <w:r>
        <w:t>1.1.4». Технология испытания построенной модели, способы устранения неполадок. Советы по сборке и программированию.</w:t>
      </w:r>
    </w:p>
    <w:p w:rsidR="00FA39FC" w:rsidRDefault="009E1320">
      <w:pPr>
        <w:pStyle w:val="1"/>
        <w:ind w:firstLine="0"/>
      </w:pPr>
      <w:r>
        <w:rPr>
          <w:i/>
          <w:iCs/>
        </w:rPr>
        <w:t>Практическая часть:</w:t>
      </w:r>
    </w:p>
    <w:p w:rsidR="00FA39FC" w:rsidRDefault="009E1320">
      <w:pPr>
        <w:pStyle w:val="1"/>
        <w:numPr>
          <w:ilvl w:val="1"/>
          <w:numId w:val="3"/>
        </w:numPr>
        <w:tabs>
          <w:tab w:val="left" w:pos="464"/>
        </w:tabs>
        <w:ind w:firstLine="0"/>
      </w:pPr>
      <w:r>
        <w:t>Конструируем домашних животных. Мини-проект «Знакомство с Кики. Соревнование изобретателей».</w:t>
      </w:r>
    </w:p>
    <w:p w:rsidR="00FA39FC" w:rsidRDefault="009E1320">
      <w:pPr>
        <w:pStyle w:val="1"/>
        <w:numPr>
          <w:ilvl w:val="1"/>
          <w:numId w:val="3"/>
        </w:numPr>
        <w:tabs>
          <w:tab w:val="left" w:pos="483"/>
        </w:tabs>
        <w:spacing w:after="240"/>
        <w:ind w:firstLine="0"/>
      </w:pPr>
      <w:r>
        <w:t>Разработка прототипа новых лапок! Чья муха быстрее?</w:t>
      </w:r>
    </w:p>
    <w:p w:rsidR="00FA39FC" w:rsidRDefault="009E1320">
      <w:pPr>
        <w:pStyle w:val="1"/>
        <w:numPr>
          <w:ilvl w:val="1"/>
          <w:numId w:val="3"/>
        </w:numPr>
        <w:tabs>
          <w:tab w:val="left" w:pos="474"/>
        </w:tabs>
        <w:ind w:firstLine="0"/>
        <w:jc w:val="both"/>
      </w:pPr>
      <w:r>
        <w:t>Испытание нескольких конструкций. Поиск и решение эффективного захвата и перемещения легких и тяжелых предметов. Запись видеороликов.</w:t>
      </w:r>
    </w:p>
    <w:p w:rsidR="00FA39FC" w:rsidRDefault="009E1320">
      <w:pPr>
        <w:pStyle w:val="1"/>
        <w:numPr>
          <w:ilvl w:val="1"/>
          <w:numId w:val="3"/>
        </w:numPr>
        <w:tabs>
          <w:tab w:val="left" w:pos="483"/>
        </w:tabs>
        <w:ind w:firstLine="0"/>
        <w:jc w:val="both"/>
      </w:pPr>
      <w:r>
        <w:t>Улучшение модели. Ремонт станка ЧПУ. Выявление неисправностей. Создание подпрограмм для обнуления мотора. Использование Датчика цвета и черной линии.</w:t>
      </w:r>
    </w:p>
    <w:p w:rsidR="00FA39FC" w:rsidRDefault="009E1320">
      <w:pPr>
        <w:pStyle w:val="1"/>
        <w:numPr>
          <w:ilvl w:val="1"/>
          <w:numId w:val="3"/>
        </w:numPr>
        <w:tabs>
          <w:tab w:val="left" w:pos="478"/>
        </w:tabs>
        <w:ind w:firstLine="0"/>
        <w:jc w:val="both"/>
      </w:pPr>
      <w:r>
        <w:t xml:space="preserve">Мозговой штурм. Креативные идеи протеза кисти руки. Программирование и испытание </w:t>
      </w:r>
      <w:r>
        <w:lastRenderedPageBreak/>
        <w:t>своей модели.</w:t>
      </w:r>
    </w:p>
    <w:p w:rsidR="00FA39FC" w:rsidRDefault="009E1320">
      <w:pPr>
        <w:pStyle w:val="1"/>
        <w:numPr>
          <w:ilvl w:val="1"/>
          <w:numId w:val="3"/>
        </w:numPr>
        <w:tabs>
          <w:tab w:val="left" w:pos="483"/>
        </w:tabs>
        <w:ind w:firstLine="0"/>
        <w:jc w:val="both"/>
      </w:pPr>
      <w:r>
        <w:t>Разработка творческих мини-проектов в парах.</w:t>
      </w:r>
    </w:p>
    <w:p w:rsidR="00FA39FC" w:rsidRDefault="009E1320">
      <w:pPr>
        <w:pStyle w:val="1"/>
        <w:spacing w:after="260"/>
        <w:ind w:firstLine="0"/>
        <w:jc w:val="both"/>
      </w:pPr>
      <w:r>
        <w:rPr>
          <w:i/>
          <w:iCs/>
        </w:rPr>
        <w:t>Формы аттестации (контроля):</w:t>
      </w:r>
      <w:r>
        <w:t xml:space="preserve"> творческий мини-проект.</w:t>
      </w:r>
    </w:p>
    <w:p w:rsidR="00FA39FC" w:rsidRDefault="009E1320">
      <w:pPr>
        <w:pStyle w:val="24"/>
        <w:keepNext/>
        <w:keepLines/>
        <w:spacing w:after="0"/>
        <w:jc w:val="both"/>
      </w:pPr>
      <w:bookmarkStart w:id="9" w:name="bookmark16"/>
      <w:r>
        <w:t>Тема 3. Запускаем бизнес</w:t>
      </w:r>
      <w:bookmarkEnd w:id="9"/>
    </w:p>
    <w:p w:rsidR="00FA39FC" w:rsidRDefault="009E1320">
      <w:pPr>
        <w:pStyle w:val="1"/>
        <w:ind w:firstLine="0"/>
        <w:jc w:val="both"/>
      </w:pPr>
      <w:r>
        <w:rPr>
          <w:i/>
          <w:iCs/>
        </w:rPr>
        <w:t>Количество часов/занятий: 10/5</w:t>
      </w:r>
    </w:p>
    <w:p w:rsidR="00FA39FC" w:rsidRDefault="009E1320">
      <w:pPr>
        <w:pStyle w:val="1"/>
        <w:ind w:firstLine="0"/>
        <w:jc w:val="both"/>
      </w:pPr>
      <w:r>
        <w:rPr>
          <w:i/>
          <w:iCs/>
        </w:rPr>
        <w:t>Теоретическая часть:</w:t>
      </w:r>
    </w:p>
    <w:p w:rsidR="00FA39FC" w:rsidRDefault="009E1320">
      <w:pPr>
        <w:pStyle w:val="1"/>
        <w:ind w:firstLine="0"/>
        <w:jc w:val="both"/>
      </w:pPr>
      <w:r>
        <w:t>Эффективные решения задач. Использование псевдокода для определения последовательности действий и существующие программы с различными параметрами для распознавания шаблонов. Советы по сборке и программированию.</w:t>
      </w:r>
    </w:p>
    <w:p w:rsidR="00FA39FC" w:rsidRDefault="009E1320">
      <w:pPr>
        <w:pStyle w:val="1"/>
        <w:ind w:firstLine="0"/>
        <w:jc w:val="both"/>
      </w:pPr>
      <w:r>
        <w:rPr>
          <w:i/>
          <w:iCs/>
        </w:rPr>
        <w:t>Практическая часть:</w:t>
      </w:r>
    </w:p>
    <w:p w:rsidR="00FA39FC" w:rsidRDefault="009E1320">
      <w:pPr>
        <w:pStyle w:val="1"/>
        <w:numPr>
          <w:ilvl w:val="1"/>
          <w:numId w:val="4"/>
        </w:numPr>
        <w:tabs>
          <w:tab w:val="left" w:pos="464"/>
        </w:tabs>
        <w:ind w:firstLine="0"/>
        <w:jc w:val="both"/>
      </w:pPr>
      <w:r>
        <w:t>Сборка робота службы контроля качества и подключение. Программирование робота на выполнение различных действий.</w:t>
      </w:r>
    </w:p>
    <w:p w:rsidR="00FA39FC" w:rsidRDefault="009E1320">
      <w:pPr>
        <w:pStyle w:val="1"/>
        <w:numPr>
          <w:ilvl w:val="1"/>
          <w:numId w:val="4"/>
        </w:numPr>
        <w:tabs>
          <w:tab w:val="left" w:pos="483"/>
        </w:tabs>
        <w:ind w:firstLine="0"/>
        <w:jc w:val="both"/>
      </w:pPr>
      <w:r>
        <w:t>Транспортная тележка. Конструкция Приводной платформы. Исправление ошибок в программе.</w:t>
      </w:r>
    </w:p>
    <w:p w:rsidR="00FA39FC" w:rsidRDefault="009E1320">
      <w:pPr>
        <w:pStyle w:val="1"/>
        <w:numPr>
          <w:ilvl w:val="1"/>
          <w:numId w:val="4"/>
        </w:numPr>
        <w:tabs>
          <w:tab w:val="left" w:pos="474"/>
        </w:tabs>
        <w:ind w:firstLine="0"/>
        <w:jc w:val="both"/>
      </w:pPr>
      <w:r>
        <w:t>Устройство отслеживания. Местонахождение посылок по карте города. Траектория перемещения посылок.</w:t>
      </w:r>
    </w:p>
    <w:p w:rsidR="00FA39FC" w:rsidRDefault="009E1320">
      <w:pPr>
        <w:pStyle w:val="1"/>
        <w:numPr>
          <w:ilvl w:val="1"/>
          <w:numId w:val="4"/>
        </w:numPr>
        <w:tabs>
          <w:tab w:val="left" w:pos="478"/>
        </w:tabs>
        <w:ind w:firstLine="0"/>
        <w:jc w:val="both"/>
      </w:pPr>
      <w:r>
        <w:t>Сейфовая ячейка. Безопасность. Изменение программного кода для улучшения безопасности.</w:t>
      </w:r>
    </w:p>
    <w:p w:rsidR="00FA39FC" w:rsidRDefault="009E1320">
      <w:pPr>
        <w:pStyle w:val="1"/>
        <w:numPr>
          <w:ilvl w:val="1"/>
          <w:numId w:val="4"/>
        </w:numPr>
        <w:tabs>
          <w:tab w:val="left" w:pos="478"/>
        </w:tabs>
        <w:ind w:firstLine="0"/>
        <w:jc w:val="both"/>
      </w:pPr>
      <w:r>
        <w:t>Усиление защиты от взлома. Программирование. Добавление уровня защиты. Сравнение надежности двух программ.</w:t>
      </w:r>
    </w:p>
    <w:p w:rsidR="00FA39FC" w:rsidRDefault="009E1320">
      <w:pPr>
        <w:pStyle w:val="1"/>
        <w:numPr>
          <w:ilvl w:val="1"/>
          <w:numId w:val="4"/>
        </w:numPr>
        <w:tabs>
          <w:tab w:val="left" w:pos="483"/>
        </w:tabs>
        <w:ind w:firstLine="0"/>
        <w:jc w:val="both"/>
      </w:pPr>
      <w:r>
        <w:t>Робот-помощник. Мозговой штурм. Оживление промышленного робота. Экскурсия по фабрике.</w:t>
      </w:r>
    </w:p>
    <w:p w:rsidR="00FA39FC" w:rsidRDefault="009E1320">
      <w:pPr>
        <w:pStyle w:val="1"/>
        <w:numPr>
          <w:ilvl w:val="1"/>
          <w:numId w:val="4"/>
        </w:numPr>
        <w:tabs>
          <w:tab w:val="left" w:pos="478"/>
        </w:tabs>
        <w:ind w:firstLine="0"/>
        <w:jc w:val="both"/>
      </w:pPr>
      <w:r>
        <w:t>Разработка творческих мини-проектов в парах.</w:t>
      </w:r>
    </w:p>
    <w:p w:rsidR="00FA39FC" w:rsidRDefault="009E1320">
      <w:pPr>
        <w:pStyle w:val="1"/>
        <w:spacing w:after="260"/>
        <w:ind w:firstLine="0"/>
        <w:jc w:val="both"/>
      </w:pPr>
      <w:r>
        <w:rPr>
          <w:i/>
          <w:iCs/>
        </w:rPr>
        <w:t>Формы аттестации (контроля):</w:t>
      </w:r>
      <w:r>
        <w:t xml:space="preserve"> творческий мини-проект.</w:t>
      </w:r>
    </w:p>
    <w:p w:rsidR="00FA39FC" w:rsidRDefault="009E1320">
      <w:pPr>
        <w:pStyle w:val="24"/>
        <w:keepNext/>
        <w:keepLines/>
        <w:spacing w:after="0"/>
        <w:jc w:val="both"/>
      </w:pPr>
      <w:bookmarkStart w:id="10" w:name="bookmark18"/>
      <w:r>
        <w:t>Тема 4. Полезные приспособления</w:t>
      </w:r>
      <w:bookmarkEnd w:id="10"/>
    </w:p>
    <w:p w:rsidR="00FA39FC" w:rsidRDefault="009E1320">
      <w:pPr>
        <w:pStyle w:val="1"/>
        <w:ind w:firstLine="0"/>
        <w:jc w:val="both"/>
      </w:pPr>
      <w:r>
        <w:rPr>
          <w:i/>
          <w:iCs/>
        </w:rPr>
        <w:t>Количество часов/занятий: 12/6</w:t>
      </w:r>
    </w:p>
    <w:p w:rsidR="00FA39FC" w:rsidRDefault="009E1320">
      <w:pPr>
        <w:pStyle w:val="1"/>
        <w:ind w:firstLine="0"/>
        <w:jc w:val="both"/>
      </w:pPr>
      <w:r>
        <w:rPr>
          <w:i/>
          <w:iCs/>
        </w:rPr>
        <w:t>Теоретическая часть:</w:t>
      </w:r>
    </w:p>
    <w:p w:rsidR="00FA39FC" w:rsidRDefault="009E1320">
      <w:pPr>
        <w:pStyle w:val="1"/>
        <w:ind w:firstLine="0"/>
        <w:jc w:val="both"/>
      </w:pPr>
      <w:r>
        <w:t>Полезные устройства для решения задач. Тренировка и планирование свободного времени.</w:t>
      </w:r>
    </w:p>
    <w:p w:rsidR="00FA39FC" w:rsidRDefault="009E1320">
      <w:pPr>
        <w:pStyle w:val="1"/>
        <w:ind w:firstLine="0"/>
      </w:pPr>
      <w:r>
        <w:rPr>
          <w:i/>
          <w:iCs/>
        </w:rPr>
        <w:t>Практическая часть:</w:t>
      </w:r>
    </w:p>
    <w:p w:rsidR="00FA39FC" w:rsidRDefault="009E1320">
      <w:pPr>
        <w:pStyle w:val="1"/>
        <w:numPr>
          <w:ilvl w:val="1"/>
          <w:numId w:val="5"/>
        </w:numPr>
        <w:tabs>
          <w:tab w:val="left" w:pos="469"/>
        </w:tabs>
        <w:ind w:firstLine="0"/>
        <w:jc w:val="both"/>
      </w:pPr>
      <w:r>
        <w:t>Сборка робота, танцующего брек-данс. Конструкция Приводной платформы.</w:t>
      </w:r>
    </w:p>
    <w:p w:rsidR="00FA39FC" w:rsidRDefault="009E1320">
      <w:pPr>
        <w:pStyle w:val="1"/>
        <w:ind w:firstLine="0"/>
        <w:jc w:val="both"/>
      </w:pPr>
      <w:r>
        <w:t>Синхронизация движения ног. Вращение рук. Добавление ритма.</w:t>
      </w:r>
    </w:p>
    <w:p w:rsidR="00FA39FC" w:rsidRDefault="009E1320">
      <w:pPr>
        <w:pStyle w:val="1"/>
        <w:numPr>
          <w:ilvl w:val="1"/>
          <w:numId w:val="5"/>
        </w:numPr>
        <w:tabs>
          <w:tab w:val="left" w:pos="483"/>
        </w:tabs>
        <w:ind w:firstLine="0"/>
        <w:jc w:val="both"/>
      </w:pPr>
      <w:r>
        <w:t>Конструирование Лео - личного тренера. Создание переменной для подсчета сожженных калорий.</w:t>
      </w:r>
    </w:p>
    <w:p w:rsidR="00FA39FC" w:rsidRDefault="009E1320">
      <w:pPr>
        <w:pStyle w:val="1"/>
        <w:numPr>
          <w:ilvl w:val="1"/>
          <w:numId w:val="5"/>
        </w:numPr>
        <w:tabs>
          <w:tab w:val="left" w:pos="474"/>
        </w:tabs>
        <w:ind w:firstLine="0"/>
        <w:jc w:val="both"/>
      </w:pPr>
      <w:r>
        <w:t>Сборка робота «Синоптик». Конструкция Приводной платформы. Прогноз погоды на ближайшие 5 часов. Прогноз погоды в других городах.</w:t>
      </w:r>
    </w:p>
    <w:p w:rsidR="00FA39FC" w:rsidRDefault="009E1320">
      <w:pPr>
        <w:pStyle w:val="1"/>
        <w:numPr>
          <w:ilvl w:val="1"/>
          <w:numId w:val="5"/>
        </w:numPr>
        <w:tabs>
          <w:tab w:val="left" w:pos="483"/>
        </w:tabs>
        <w:ind w:firstLine="0"/>
        <w:jc w:val="both"/>
      </w:pPr>
      <w:r>
        <w:t>Конструирование индикатора скорости ветра по шкале Бофорта. Оптимизация программы. Добавление функций для отображения направления ветра.</w:t>
      </w:r>
    </w:p>
    <w:p w:rsidR="00FA39FC" w:rsidRDefault="009E1320">
      <w:pPr>
        <w:pStyle w:val="1"/>
        <w:numPr>
          <w:ilvl w:val="1"/>
          <w:numId w:val="5"/>
        </w:numPr>
        <w:tabs>
          <w:tab w:val="left" w:pos="478"/>
        </w:tabs>
        <w:ind w:firstLine="0"/>
        <w:jc w:val="both"/>
      </w:pPr>
      <w:r>
        <w:t>Конструирование индикатора уровня полива. Калибровка устройства. Оптимизация программы. Отбор данных о температуре.</w:t>
      </w:r>
    </w:p>
    <w:p w:rsidR="00FA39FC" w:rsidRDefault="009E1320">
      <w:pPr>
        <w:pStyle w:val="1"/>
        <w:numPr>
          <w:ilvl w:val="1"/>
          <w:numId w:val="5"/>
        </w:numPr>
        <w:tabs>
          <w:tab w:val="left" w:pos="483"/>
          <w:tab w:val="left" w:pos="6192"/>
        </w:tabs>
        <w:ind w:firstLine="0"/>
        <w:jc w:val="both"/>
      </w:pPr>
      <w:r>
        <w:t>Создание «Мастера игры». Игрок 1, Игрок 2</w:t>
      </w:r>
      <w:r>
        <w:tab/>
        <w:t>- рождественские леденцы.</w:t>
      </w:r>
    </w:p>
    <w:p w:rsidR="00FA39FC" w:rsidRDefault="009E1320">
      <w:pPr>
        <w:pStyle w:val="1"/>
        <w:ind w:firstLine="0"/>
        <w:jc w:val="both"/>
      </w:pPr>
      <w:r>
        <w:t>Программирование. Взломщик паролей.</w:t>
      </w:r>
    </w:p>
    <w:p w:rsidR="00FA39FC" w:rsidRDefault="009E1320">
      <w:pPr>
        <w:pStyle w:val="1"/>
        <w:numPr>
          <w:ilvl w:val="1"/>
          <w:numId w:val="5"/>
        </w:numPr>
        <w:tabs>
          <w:tab w:val="left" w:pos="483"/>
        </w:tabs>
        <w:ind w:firstLine="0"/>
        <w:jc w:val="both"/>
      </w:pPr>
      <w:r>
        <w:t>Судья для хобби. Любимый вид спорта. Программы с использованием данных. Презентация программы тренировок.</w:t>
      </w:r>
    </w:p>
    <w:p w:rsidR="00FA39FC" w:rsidRDefault="009E1320">
      <w:pPr>
        <w:pStyle w:val="1"/>
        <w:numPr>
          <w:ilvl w:val="1"/>
          <w:numId w:val="5"/>
        </w:numPr>
        <w:tabs>
          <w:tab w:val="left" w:pos="478"/>
        </w:tabs>
        <w:spacing w:after="260"/>
        <w:ind w:firstLine="0"/>
        <w:jc w:val="both"/>
      </w:pPr>
      <w:r>
        <w:t>Творческая работа.</w:t>
      </w:r>
    </w:p>
    <w:p w:rsidR="00FA39FC" w:rsidRDefault="009E1320">
      <w:pPr>
        <w:pStyle w:val="1"/>
        <w:spacing w:after="260"/>
        <w:ind w:firstLine="0"/>
        <w:jc w:val="both"/>
      </w:pPr>
      <w:r>
        <w:rPr>
          <w:i/>
          <w:iCs/>
        </w:rPr>
        <w:t>Формы аттестации (контроля):</w:t>
      </w:r>
      <w:r>
        <w:t xml:space="preserve"> творческая работа.</w:t>
      </w:r>
    </w:p>
    <w:p w:rsidR="00FA39FC" w:rsidRDefault="009E1320">
      <w:pPr>
        <w:pStyle w:val="24"/>
        <w:keepNext/>
        <w:keepLines/>
        <w:spacing w:after="120"/>
        <w:jc w:val="both"/>
      </w:pPr>
      <w:bookmarkStart w:id="11" w:name="bookmark20"/>
      <w:r>
        <w:t>Модуль 2. «Мир соревнований и идей» (38 часов)</w:t>
      </w:r>
      <w:bookmarkEnd w:id="11"/>
    </w:p>
    <w:p w:rsidR="00FA39FC" w:rsidRDefault="009E1320">
      <w:pPr>
        <w:pStyle w:val="24"/>
        <w:keepNext/>
        <w:keepLines/>
        <w:spacing w:after="0"/>
        <w:jc w:val="both"/>
      </w:pPr>
      <w:r>
        <w:t>Тема 1. К соревнованиям готовы!</w:t>
      </w:r>
    </w:p>
    <w:p w:rsidR="00FA39FC" w:rsidRDefault="009E1320">
      <w:pPr>
        <w:pStyle w:val="1"/>
        <w:ind w:firstLine="0"/>
        <w:jc w:val="both"/>
      </w:pPr>
      <w:r>
        <w:rPr>
          <w:i/>
          <w:iCs/>
        </w:rPr>
        <w:t>Количество часов/занятий: 16/8</w:t>
      </w:r>
    </w:p>
    <w:p w:rsidR="00FA39FC" w:rsidRDefault="009E1320">
      <w:pPr>
        <w:pStyle w:val="1"/>
        <w:ind w:firstLine="0"/>
        <w:jc w:val="both"/>
      </w:pPr>
      <w:r>
        <w:rPr>
          <w:i/>
          <w:iCs/>
        </w:rPr>
        <w:t>Теоретическая часть:</w:t>
      </w:r>
    </w:p>
    <w:p w:rsidR="00FA39FC" w:rsidRDefault="009E1320">
      <w:pPr>
        <w:pStyle w:val="1"/>
        <w:tabs>
          <w:tab w:val="left" w:pos="3149"/>
          <w:tab w:val="left" w:pos="4354"/>
        </w:tabs>
        <w:ind w:firstLine="0"/>
        <w:jc w:val="both"/>
      </w:pPr>
      <w:r>
        <w:lastRenderedPageBreak/>
        <w:t>Основы конструирования и программирования автономных роботов с использованием разнообразных датчиков.</w:t>
      </w:r>
      <w:r>
        <w:tab/>
        <w:t>Быстрый</w:t>
      </w:r>
      <w:r>
        <w:tab/>
        <w:t>робот для соревнований. Испытание и</w:t>
      </w:r>
    </w:p>
    <w:p w:rsidR="00FA39FC" w:rsidRDefault="009E1320">
      <w:pPr>
        <w:pStyle w:val="1"/>
        <w:ind w:firstLine="0"/>
        <w:jc w:val="both"/>
      </w:pPr>
      <w:r>
        <w:t xml:space="preserve">совершенствование программ. Советы по сборке и программированию. Мозговой штурм. </w:t>
      </w:r>
      <w:r>
        <w:rPr>
          <w:i/>
          <w:iCs/>
        </w:rPr>
        <w:t>Практическая часть:</w:t>
      </w:r>
    </w:p>
    <w:p w:rsidR="00FA39FC" w:rsidRDefault="009E1320">
      <w:pPr>
        <w:pStyle w:val="1"/>
        <w:numPr>
          <w:ilvl w:val="1"/>
          <w:numId w:val="6"/>
        </w:numPr>
        <w:tabs>
          <w:tab w:val="left" w:pos="445"/>
        </w:tabs>
        <w:ind w:firstLine="0"/>
      </w:pPr>
      <w:r>
        <w:t>Конструирование «Игры с предметами». Обнаружение линий.</w:t>
      </w:r>
    </w:p>
    <w:p w:rsidR="00FA39FC" w:rsidRDefault="009E1320">
      <w:pPr>
        <w:pStyle w:val="1"/>
        <w:numPr>
          <w:ilvl w:val="1"/>
          <w:numId w:val="6"/>
        </w:numPr>
        <w:tabs>
          <w:tab w:val="left" w:pos="464"/>
        </w:tabs>
        <w:ind w:firstLine="0"/>
      </w:pPr>
      <w:r>
        <w:t>Собираем продвинутую приводную платформу.</w:t>
      </w:r>
    </w:p>
    <w:p w:rsidR="00FA39FC" w:rsidRDefault="009E1320">
      <w:pPr>
        <w:pStyle w:val="1"/>
        <w:numPr>
          <w:ilvl w:val="1"/>
          <w:numId w:val="6"/>
        </w:numPr>
        <w:tabs>
          <w:tab w:val="left" w:pos="454"/>
        </w:tabs>
        <w:ind w:firstLine="0"/>
      </w:pPr>
      <w:r>
        <w:t>Мой код, наша программа. Время обновления.</w:t>
      </w:r>
    </w:p>
    <w:p w:rsidR="00FA39FC" w:rsidRDefault="009E1320">
      <w:pPr>
        <w:pStyle w:val="1"/>
        <w:numPr>
          <w:ilvl w:val="1"/>
          <w:numId w:val="6"/>
        </w:numPr>
        <w:tabs>
          <w:tab w:val="left" w:pos="464"/>
        </w:tabs>
        <w:ind w:firstLine="0"/>
      </w:pPr>
      <w:r>
        <w:t>К выполнению миссии готовы!</w:t>
      </w:r>
    </w:p>
    <w:p w:rsidR="00FA39FC" w:rsidRDefault="009E1320">
      <w:pPr>
        <w:pStyle w:val="1"/>
        <w:numPr>
          <w:ilvl w:val="1"/>
          <w:numId w:val="6"/>
        </w:numPr>
        <w:tabs>
          <w:tab w:val="left" w:pos="459"/>
        </w:tabs>
        <w:ind w:firstLine="0"/>
      </w:pPr>
      <w:r>
        <w:t>Сборка «Подъемного крана».</w:t>
      </w:r>
    </w:p>
    <w:p w:rsidR="00FA39FC" w:rsidRDefault="009E1320">
      <w:pPr>
        <w:pStyle w:val="1"/>
        <w:numPr>
          <w:ilvl w:val="1"/>
          <w:numId w:val="6"/>
        </w:numPr>
        <w:tabs>
          <w:tab w:val="left" w:pos="464"/>
        </w:tabs>
        <w:ind w:firstLine="0"/>
      </w:pPr>
      <w:r>
        <w:t>Разработка творческих мини-проектов в парах.</w:t>
      </w:r>
    </w:p>
    <w:p w:rsidR="00FA39FC" w:rsidRDefault="009E1320">
      <w:pPr>
        <w:pStyle w:val="1"/>
        <w:spacing w:after="260"/>
        <w:ind w:firstLine="0"/>
      </w:pPr>
      <w:r>
        <w:rPr>
          <w:i/>
          <w:iCs/>
        </w:rPr>
        <w:t>Формы аттестации (контроля):</w:t>
      </w:r>
      <w:r>
        <w:t xml:space="preserve"> творческий мини-проект.</w:t>
      </w:r>
    </w:p>
    <w:p w:rsidR="00FA39FC" w:rsidRDefault="009E1320">
      <w:pPr>
        <w:pStyle w:val="24"/>
        <w:keepNext/>
        <w:keepLines/>
        <w:spacing w:after="0"/>
      </w:pPr>
      <w:bookmarkStart w:id="12" w:name="bookmark23"/>
      <w:r>
        <w:t>Тема 2. Создаем идеи!</w:t>
      </w:r>
      <w:bookmarkEnd w:id="12"/>
    </w:p>
    <w:p w:rsidR="00FA39FC" w:rsidRDefault="009E1320">
      <w:pPr>
        <w:pStyle w:val="1"/>
        <w:ind w:firstLine="0"/>
        <w:jc w:val="both"/>
      </w:pPr>
      <w:r>
        <w:rPr>
          <w:i/>
          <w:iCs/>
        </w:rPr>
        <w:t>Количество часов/занятий: 12/6</w:t>
      </w:r>
    </w:p>
    <w:p w:rsidR="00FA39FC" w:rsidRDefault="009E1320">
      <w:pPr>
        <w:pStyle w:val="1"/>
        <w:ind w:firstLine="0"/>
        <w:jc w:val="both"/>
      </w:pPr>
      <w:r>
        <w:rPr>
          <w:i/>
          <w:iCs/>
        </w:rPr>
        <w:t>Теоретическая часть:</w:t>
      </w:r>
    </w:p>
    <w:p w:rsidR="00FA39FC" w:rsidRDefault="009E1320">
      <w:pPr>
        <w:pStyle w:val="1"/>
        <w:ind w:firstLine="0"/>
        <w:jc w:val="both"/>
      </w:pPr>
      <w:r>
        <w:t>Советы по сборке и программированию. Мозговой штурм. Испытание своей модели. Объяснение принципа работы.</w:t>
      </w:r>
    </w:p>
    <w:p w:rsidR="00FA39FC" w:rsidRDefault="009E1320">
      <w:pPr>
        <w:pStyle w:val="1"/>
        <w:ind w:firstLine="0"/>
      </w:pPr>
      <w:r>
        <w:rPr>
          <w:i/>
          <w:iCs/>
        </w:rPr>
        <w:t>Практическая часть:</w:t>
      </w:r>
    </w:p>
    <w:p w:rsidR="00FA39FC" w:rsidRDefault="009E1320">
      <w:pPr>
        <w:pStyle w:val="1"/>
        <w:numPr>
          <w:ilvl w:val="1"/>
          <w:numId w:val="7"/>
        </w:numPr>
        <w:tabs>
          <w:tab w:val="left" w:pos="464"/>
        </w:tabs>
        <w:ind w:firstLine="0"/>
        <w:jc w:val="both"/>
      </w:pPr>
      <w:r>
        <w:t>Конструирование «Руки». Управление роботизированной рукой.</w:t>
      </w:r>
    </w:p>
    <w:p w:rsidR="00FA39FC" w:rsidRDefault="009E1320">
      <w:pPr>
        <w:pStyle w:val="1"/>
        <w:numPr>
          <w:ilvl w:val="1"/>
          <w:numId w:val="7"/>
        </w:numPr>
        <w:tabs>
          <w:tab w:val="left" w:pos="483"/>
        </w:tabs>
        <w:ind w:firstLine="0"/>
        <w:jc w:val="both"/>
      </w:pPr>
      <w:r>
        <w:t>Собираем «Интеллектуальную парикмахерскую для собак».</w:t>
      </w:r>
    </w:p>
    <w:p w:rsidR="00FA39FC" w:rsidRDefault="009E1320">
      <w:pPr>
        <w:pStyle w:val="1"/>
        <w:numPr>
          <w:ilvl w:val="1"/>
          <w:numId w:val="7"/>
        </w:numPr>
        <w:tabs>
          <w:tab w:val="left" w:pos="474"/>
        </w:tabs>
        <w:ind w:firstLine="0"/>
        <w:jc w:val="both"/>
      </w:pPr>
      <w:r>
        <w:t>Создаем «Умное изобретение». Идеи для широкой аудитории.</w:t>
      </w:r>
    </w:p>
    <w:p w:rsidR="00FA39FC" w:rsidRDefault="009E1320">
      <w:pPr>
        <w:pStyle w:val="1"/>
        <w:numPr>
          <w:ilvl w:val="1"/>
          <w:numId w:val="7"/>
        </w:numPr>
        <w:tabs>
          <w:tab w:val="left" w:pos="483"/>
        </w:tabs>
        <w:ind w:firstLine="0"/>
        <w:jc w:val="both"/>
      </w:pPr>
      <w:r>
        <w:t>Собираем «Модель Носорога». Перемещение на заданное расстояние. Изменение скорости движения Носорога.</w:t>
      </w:r>
    </w:p>
    <w:p w:rsidR="00FA39FC" w:rsidRDefault="009E1320">
      <w:pPr>
        <w:pStyle w:val="1"/>
        <w:numPr>
          <w:ilvl w:val="1"/>
          <w:numId w:val="7"/>
        </w:numPr>
        <w:tabs>
          <w:tab w:val="left" w:pos="478"/>
        </w:tabs>
        <w:ind w:firstLine="0"/>
        <w:jc w:val="both"/>
      </w:pPr>
      <w:r>
        <w:t>Собираем «Настольную игру». Воплощаем совместные идеи.</w:t>
      </w:r>
    </w:p>
    <w:p w:rsidR="00FA39FC" w:rsidRDefault="009E1320">
      <w:pPr>
        <w:pStyle w:val="1"/>
        <w:numPr>
          <w:ilvl w:val="1"/>
          <w:numId w:val="7"/>
        </w:numPr>
        <w:tabs>
          <w:tab w:val="left" w:pos="483"/>
        </w:tabs>
        <w:ind w:firstLine="0"/>
        <w:jc w:val="both"/>
      </w:pPr>
      <w:r>
        <w:t>Разработка творческих мини-проектов в парах.</w:t>
      </w:r>
    </w:p>
    <w:p w:rsidR="00FA39FC" w:rsidRDefault="009E1320">
      <w:pPr>
        <w:pStyle w:val="1"/>
        <w:spacing w:after="260"/>
        <w:ind w:firstLine="0"/>
        <w:jc w:val="both"/>
      </w:pPr>
      <w:r>
        <w:rPr>
          <w:i/>
          <w:iCs/>
        </w:rPr>
        <w:t>Формы аттестации (контроля):</w:t>
      </w:r>
      <w:r>
        <w:t xml:space="preserve"> творческий мини-проект.</w:t>
      </w:r>
    </w:p>
    <w:p w:rsidR="00FA39FC" w:rsidRDefault="009E1320">
      <w:pPr>
        <w:pStyle w:val="24"/>
        <w:keepNext/>
        <w:keepLines/>
        <w:spacing w:after="0"/>
        <w:jc w:val="both"/>
      </w:pPr>
      <w:bookmarkStart w:id="13" w:name="bookmark25"/>
      <w:r>
        <w:t xml:space="preserve">Тема 3. Мастерская </w:t>
      </w:r>
      <w:r>
        <w:rPr>
          <w:lang w:val="en-US" w:eastAsia="en-US" w:bidi="en-US"/>
        </w:rPr>
        <w:t>Makerspace</w:t>
      </w:r>
      <w:bookmarkEnd w:id="13"/>
    </w:p>
    <w:p w:rsidR="00FA39FC" w:rsidRDefault="009E1320">
      <w:pPr>
        <w:pStyle w:val="1"/>
        <w:ind w:firstLine="0"/>
        <w:jc w:val="both"/>
      </w:pPr>
      <w:r>
        <w:rPr>
          <w:i/>
          <w:iCs/>
        </w:rPr>
        <w:t>Количество часов/занятий: 10/5</w:t>
      </w:r>
    </w:p>
    <w:p w:rsidR="00FA39FC" w:rsidRDefault="009E1320">
      <w:pPr>
        <w:pStyle w:val="1"/>
        <w:ind w:firstLine="0"/>
        <w:jc w:val="both"/>
      </w:pPr>
      <w:r>
        <w:rPr>
          <w:i/>
          <w:iCs/>
        </w:rPr>
        <w:t>Теоретическая часть:</w:t>
      </w:r>
    </w:p>
    <w:p w:rsidR="00FA39FC" w:rsidRDefault="009E1320">
      <w:pPr>
        <w:pStyle w:val="1"/>
        <w:ind w:firstLine="0"/>
        <w:jc w:val="both"/>
      </w:pPr>
      <w:r>
        <w:t xml:space="preserve">Мастерская </w:t>
      </w:r>
      <w:r>
        <w:rPr>
          <w:lang w:val="en-US" w:eastAsia="en-US" w:bidi="en-US"/>
        </w:rPr>
        <w:t>Makerspace</w:t>
      </w:r>
      <w:r w:rsidRPr="00004673">
        <w:rPr>
          <w:lang w:eastAsia="en-US" w:bidi="en-US"/>
        </w:rPr>
        <w:t xml:space="preserve">. </w:t>
      </w:r>
      <w:r>
        <w:t xml:space="preserve">Научно-техническое творчество. Комплекты проектных заданий </w:t>
      </w:r>
      <w:r>
        <w:rPr>
          <w:lang w:val="en-US" w:eastAsia="en-US" w:bidi="en-US"/>
        </w:rPr>
        <w:t>LEGO</w:t>
      </w:r>
      <w:r w:rsidRPr="00004673">
        <w:rPr>
          <w:lang w:eastAsia="en-US" w:bidi="en-US"/>
        </w:rPr>
        <w:t xml:space="preserve"> </w:t>
      </w:r>
      <w:r>
        <w:rPr>
          <w:lang w:val="en-US" w:eastAsia="en-US" w:bidi="en-US"/>
        </w:rPr>
        <w:t>Education</w:t>
      </w:r>
      <w:r w:rsidRPr="00004673">
        <w:rPr>
          <w:lang w:eastAsia="en-US" w:bidi="en-US"/>
        </w:rPr>
        <w:t xml:space="preserve"> </w:t>
      </w:r>
      <w:r>
        <w:rPr>
          <w:lang w:val="en-US" w:eastAsia="en-US" w:bidi="en-US"/>
        </w:rPr>
        <w:t>Maker</w:t>
      </w:r>
      <w:r w:rsidRPr="00004673">
        <w:rPr>
          <w:lang w:eastAsia="en-US" w:bidi="en-US"/>
        </w:rPr>
        <w:t xml:space="preserve">. </w:t>
      </w:r>
      <w:r>
        <w:t xml:space="preserve">Идеи и возможности кубиков </w:t>
      </w:r>
      <w:r>
        <w:rPr>
          <w:lang w:val="en-US" w:eastAsia="en-US" w:bidi="en-US"/>
        </w:rPr>
        <w:t>LEGO</w:t>
      </w:r>
      <w:r w:rsidRPr="00004673">
        <w:rPr>
          <w:lang w:eastAsia="en-US" w:bidi="en-US"/>
        </w:rPr>
        <w:t xml:space="preserve"> </w:t>
      </w:r>
      <w:r>
        <w:rPr>
          <w:lang w:val="en-US" w:eastAsia="en-US" w:bidi="en-US"/>
        </w:rPr>
        <w:t>EDUCATION</w:t>
      </w:r>
      <w:r w:rsidRPr="00004673">
        <w:rPr>
          <w:lang w:eastAsia="en-US" w:bidi="en-US"/>
        </w:rPr>
        <w:t xml:space="preserve"> </w:t>
      </w:r>
      <w:r>
        <w:rPr>
          <w:lang w:val="en-US" w:eastAsia="en-US" w:bidi="en-US"/>
        </w:rPr>
        <w:t>SPIKE</w:t>
      </w:r>
      <w:r w:rsidRPr="00004673">
        <w:rPr>
          <w:lang w:eastAsia="en-US" w:bidi="en-US"/>
        </w:rPr>
        <w:t xml:space="preserve"> </w:t>
      </w:r>
      <w:r>
        <w:rPr>
          <w:lang w:val="en-US" w:eastAsia="en-US" w:bidi="en-US"/>
        </w:rPr>
        <w:t>Prime</w:t>
      </w:r>
      <w:r w:rsidRPr="00004673">
        <w:rPr>
          <w:lang w:eastAsia="en-US" w:bidi="en-US"/>
        </w:rPr>
        <w:t xml:space="preserve">. </w:t>
      </w:r>
      <w:r>
        <w:t xml:space="preserve">Демонстрация умения самостоятельно и в группе разработать конструкцию или механизм. </w:t>
      </w:r>
      <w:r>
        <w:rPr>
          <w:i/>
          <w:iCs/>
        </w:rPr>
        <w:t>Практическая часть:</w:t>
      </w:r>
    </w:p>
    <w:p w:rsidR="00FA39FC" w:rsidRDefault="009E1320">
      <w:pPr>
        <w:pStyle w:val="1"/>
        <w:numPr>
          <w:ilvl w:val="1"/>
          <w:numId w:val="8"/>
        </w:numPr>
        <w:tabs>
          <w:tab w:val="left" w:pos="459"/>
        </w:tabs>
        <w:ind w:firstLine="0"/>
        <w:jc w:val="both"/>
      </w:pPr>
      <w:r>
        <w:t>Конструирование своей модели.</w:t>
      </w:r>
    </w:p>
    <w:p w:rsidR="00FA39FC" w:rsidRDefault="009E1320">
      <w:pPr>
        <w:pStyle w:val="1"/>
        <w:numPr>
          <w:ilvl w:val="1"/>
          <w:numId w:val="8"/>
        </w:numPr>
        <w:tabs>
          <w:tab w:val="left" w:pos="478"/>
        </w:tabs>
        <w:ind w:firstLine="0"/>
        <w:jc w:val="both"/>
      </w:pPr>
      <w:r>
        <w:t>Создание черновых прототипов.</w:t>
      </w:r>
    </w:p>
    <w:p w:rsidR="00FA39FC" w:rsidRDefault="009E1320">
      <w:pPr>
        <w:pStyle w:val="1"/>
        <w:numPr>
          <w:ilvl w:val="1"/>
          <w:numId w:val="8"/>
        </w:numPr>
        <w:tabs>
          <w:tab w:val="left" w:pos="469"/>
        </w:tabs>
        <w:ind w:firstLine="0"/>
        <w:jc w:val="both"/>
      </w:pPr>
      <w:r>
        <w:t>Построение новой транспортной системы.</w:t>
      </w:r>
    </w:p>
    <w:p w:rsidR="00FA39FC" w:rsidRDefault="009E1320">
      <w:pPr>
        <w:pStyle w:val="1"/>
        <w:numPr>
          <w:ilvl w:val="1"/>
          <w:numId w:val="8"/>
        </w:numPr>
        <w:tabs>
          <w:tab w:val="left" w:pos="478"/>
        </w:tabs>
        <w:ind w:firstLine="0"/>
        <w:jc w:val="both"/>
      </w:pPr>
      <w:r>
        <w:t>Разработка исследовательского вездехода.</w:t>
      </w:r>
    </w:p>
    <w:p w:rsidR="00FA39FC" w:rsidRDefault="009E1320">
      <w:pPr>
        <w:pStyle w:val="1"/>
        <w:numPr>
          <w:ilvl w:val="1"/>
          <w:numId w:val="8"/>
        </w:numPr>
        <w:tabs>
          <w:tab w:val="left" w:pos="474"/>
        </w:tabs>
        <w:ind w:firstLine="0"/>
        <w:jc w:val="both"/>
      </w:pPr>
      <w:r>
        <w:t>Анализ и защита выполненных работ.</w:t>
      </w:r>
    </w:p>
    <w:p w:rsidR="00FA39FC" w:rsidRDefault="009E1320">
      <w:pPr>
        <w:pStyle w:val="1"/>
        <w:spacing w:after="540"/>
        <w:ind w:firstLine="0"/>
        <w:jc w:val="both"/>
      </w:pPr>
      <w:r>
        <w:rPr>
          <w:i/>
          <w:iCs/>
        </w:rPr>
        <w:t>Формы аттестации (контроля):</w:t>
      </w:r>
      <w:r>
        <w:t xml:space="preserve"> творческий мини-проект.</w:t>
      </w:r>
    </w:p>
    <w:p w:rsidR="00FA39FC" w:rsidRDefault="009E1320">
      <w:pPr>
        <w:pStyle w:val="30"/>
        <w:spacing w:after="180" w:line="288" w:lineRule="auto"/>
      </w:pPr>
      <w:r>
        <w:t>Планируемые результаты освоения программы</w:t>
      </w:r>
    </w:p>
    <w:p w:rsidR="00FA39FC" w:rsidRDefault="009E1320">
      <w:pPr>
        <w:pStyle w:val="24"/>
        <w:keepNext/>
        <w:keepLines/>
        <w:spacing w:after="0"/>
        <w:jc w:val="both"/>
      </w:pPr>
      <w:bookmarkStart w:id="14" w:name="bookmark27"/>
      <w:r>
        <w:t>в направлении личностного развития:</w:t>
      </w:r>
      <w:bookmarkEnd w:id="14"/>
    </w:p>
    <w:p w:rsidR="00FA39FC" w:rsidRDefault="009E1320">
      <w:pPr>
        <w:pStyle w:val="1"/>
        <w:ind w:firstLine="720"/>
        <w:jc w:val="both"/>
      </w:pPr>
      <w:r>
        <w:rPr>
          <w:rFonts w:ascii="Arial" w:eastAsia="Arial" w:hAnsi="Arial" w:cs="Arial"/>
          <w:sz w:val="22"/>
          <w:szCs w:val="22"/>
        </w:rPr>
        <w:t xml:space="preserve">- </w:t>
      </w:r>
      <w:r>
        <w:t>готовность к повышению своего образовательного уровня и продолжению обучения с использованием средств робототехники;</w:t>
      </w:r>
    </w:p>
    <w:p w:rsidR="00FA39FC" w:rsidRDefault="009E1320">
      <w:pPr>
        <w:pStyle w:val="1"/>
        <w:numPr>
          <w:ilvl w:val="0"/>
          <w:numId w:val="9"/>
        </w:numPr>
        <w:tabs>
          <w:tab w:val="left" w:pos="995"/>
        </w:tabs>
        <w:ind w:firstLine="720"/>
        <w:jc w:val="both"/>
      </w:pPr>
      <w:r>
        <w:t>интерес к конструированию и программированию, стремление использовать полученные знания в процессе обучения другим предметам и в жизни;</w:t>
      </w:r>
    </w:p>
    <w:p w:rsidR="00FA39FC" w:rsidRDefault="009E1320">
      <w:pPr>
        <w:pStyle w:val="1"/>
        <w:numPr>
          <w:ilvl w:val="0"/>
          <w:numId w:val="9"/>
        </w:numPr>
        <w:tabs>
          <w:tab w:val="left" w:pos="1005"/>
        </w:tabs>
        <w:ind w:firstLine="720"/>
        <w:jc w:val="both"/>
      </w:pPr>
      <w:r>
        <w:t>способность к избирательному отношению к получаемой информации за счет умений ее анализа и критичного оценивания.</w:t>
      </w:r>
    </w:p>
    <w:p w:rsidR="00FA39FC" w:rsidRDefault="009E1320">
      <w:pPr>
        <w:pStyle w:val="1"/>
        <w:ind w:firstLine="0"/>
        <w:jc w:val="both"/>
      </w:pPr>
      <w:r>
        <w:rPr>
          <w:b/>
          <w:bCs/>
        </w:rPr>
        <w:t>в метапредметном направлении:</w:t>
      </w:r>
    </w:p>
    <w:p w:rsidR="00FA39FC" w:rsidRDefault="009E1320">
      <w:pPr>
        <w:pStyle w:val="1"/>
        <w:numPr>
          <w:ilvl w:val="0"/>
          <w:numId w:val="9"/>
        </w:numPr>
        <w:tabs>
          <w:tab w:val="left" w:pos="1000"/>
        </w:tabs>
        <w:ind w:firstLine="720"/>
        <w:jc w:val="both"/>
      </w:pPr>
      <w:r>
        <w:t xml:space="preserve">уверенная ориентация учащихся в различных предметных областях за счет осознанного использования таких обще предметных понятий как «объект», «система», </w:t>
      </w:r>
      <w:r>
        <w:lastRenderedPageBreak/>
        <w:t>«модель», «алгоритм», «исполнитель» и др.;</w:t>
      </w:r>
    </w:p>
    <w:p w:rsidR="00FA39FC" w:rsidRDefault="009E1320">
      <w:pPr>
        <w:pStyle w:val="1"/>
        <w:numPr>
          <w:ilvl w:val="0"/>
          <w:numId w:val="9"/>
        </w:numPr>
        <w:tabs>
          <w:tab w:val="left" w:pos="1714"/>
        </w:tabs>
        <w:ind w:firstLine="720"/>
        <w:jc w:val="both"/>
      </w:pPr>
      <w:r>
        <w:t>развитие мелкой моторики, внимательности, аккуратности;</w:t>
      </w:r>
    </w:p>
    <w:p w:rsidR="00FA39FC" w:rsidRDefault="009E1320">
      <w:pPr>
        <w:pStyle w:val="1"/>
        <w:numPr>
          <w:ilvl w:val="0"/>
          <w:numId w:val="9"/>
        </w:numPr>
        <w:tabs>
          <w:tab w:val="left" w:pos="995"/>
        </w:tabs>
        <w:ind w:firstLine="720"/>
        <w:jc w:val="both"/>
      </w:pPr>
      <w:r>
        <w:t>развитие навыков конструирования, изобретательности, инженерного и алгоритмического мышления, программирования;</w:t>
      </w:r>
    </w:p>
    <w:p w:rsidR="00FA39FC" w:rsidRDefault="009E1320">
      <w:pPr>
        <w:pStyle w:val="1"/>
        <w:numPr>
          <w:ilvl w:val="0"/>
          <w:numId w:val="9"/>
        </w:numPr>
        <w:tabs>
          <w:tab w:val="left" w:pos="1714"/>
        </w:tabs>
        <w:spacing w:line="262" w:lineRule="auto"/>
        <w:ind w:firstLine="720"/>
        <w:jc w:val="both"/>
      </w:pPr>
      <w:r>
        <w:t>постановка и формулирование проблемы;</w:t>
      </w:r>
    </w:p>
    <w:p w:rsidR="00FA39FC" w:rsidRDefault="009E1320">
      <w:pPr>
        <w:pStyle w:val="1"/>
        <w:numPr>
          <w:ilvl w:val="0"/>
          <w:numId w:val="9"/>
        </w:numPr>
        <w:tabs>
          <w:tab w:val="left" w:pos="995"/>
        </w:tabs>
        <w:ind w:firstLine="720"/>
        <w:jc w:val="both"/>
      </w:pPr>
      <w:r>
        <w:t>поиск и выделение необходимой информации, применение методов информационного поиска.</w:t>
      </w:r>
    </w:p>
    <w:p w:rsidR="00FA39FC" w:rsidRDefault="009E1320">
      <w:pPr>
        <w:pStyle w:val="1"/>
        <w:ind w:firstLine="0"/>
        <w:jc w:val="both"/>
      </w:pPr>
      <w:r>
        <w:rPr>
          <w:b/>
          <w:bCs/>
        </w:rPr>
        <w:t>в предметном направлении:</w:t>
      </w:r>
    </w:p>
    <w:p w:rsidR="00FA39FC" w:rsidRDefault="009E1320">
      <w:pPr>
        <w:pStyle w:val="1"/>
        <w:numPr>
          <w:ilvl w:val="0"/>
          <w:numId w:val="9"/>
        </w:numPr>
        <w:tabs>
          <w:tab w:val="left" w:pos="995"/>
        </w:tabs>
        <w:ind w:firstLine="720"/>
        <w:jc w:val="both"/>
      </w:pPr>
      <w:r>
        <w:t>понимать термины «исполнитель», «состояние исполнителя», «система команд»; понимать различие между непосредственным и программным управлением исполнителем;</w:t>
      </w:r>
    </w:p>
    <w:p w:rsidR="00FA39FC" w:rsidRDefault="009E1320">
      <w:pPr>
        <w:pStyle w:val="1"/>
        <w:numPr>
          <w:ilvl w:val="0"/>
          <w:numId w:val="9"/>
        </w:numPr>
        <w:tabs>
          <w:tab w:val="left" w:pos="1000"/>
        </w:tabs>
        <w:ind w:firstLine="720"/>
        <w:jc w:val="both"/>
      </w:pPr>
      <w:r>
        <w:t>понимать термин «алгоритм»; знать основные свойства алгоритмов; составлять линейные алгоритмы управления исполнителями и записывать их на выбранном алгоритмическом языке (языке программирования);</w:t>
      </w:r>
    </w:p>
    <w:p w:rsidR="00FA39FC" w:rsidRDefault="009E1320">
      <w:pPr>
        <w:pStyle w:val="1"/>
        <w:numPr>
          <w:ilvl w:val="0"/>
          <w:numId w:val="9"/>
        </w:numPr>
        <w:tabs>
          <w:tab w:val="left" w:pos="995"/>
        </w:tabs>
        <w:ind w:firstLine="720"/>
        <w:jc w:val="both"/>
      </w:pPr>
      <w:r>
        <w:t>понимать (формально выполнять)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:rsidR="00FA39FC" w:rsidRDefault="009E1320">
      <w:pPr>
        <w:pStyle w:val="1"/>
        <w:numPr>
          <w:ilvl w:val="0"/>
          <w:numId w:val="9"/>
        </w:numPr>
        <w:tabs>
          <w:tab w:val="left" w:pos="995"/>
        </w:tabs>
        <w:ind w:firstLine="720"/>
        <w:jc w:val="both"/>
      </w:pPr>
      <w:r>
        <w:t>создавать алгоритмы для решения несложных задач, используя конструкции ветвления (условные операторы) и повторения (циклы), вспомогательные алгоритмы и простые величины;</w:t>
      </w:r>
    </w:p>
    <w:p w:rsidR="00FA39FC" w:rsidRDefault="009E1320">
      <w:pPr>
        <w:pStyle w:val="1"/>
        <w:numPr>
          <w:ilvl w:val="0"/>
          <w:numId w:val="9"/>
        </w:numPr>
        <w:tabs>
          <w:tab w:val="left" w:pos="1005"/>
        </w:tabs>
        <w:ind w:firstLine="720"/>
        <w:jc w:val="both"/>
      </w:pPr>
      <w:r>
        <w:t>создавать и выполнять программы для решения несложных алгоритмических задач в выбранной среде программирования;</w:t>
      </w:r>
    </w:p>
    <w:p w:rsidR="00FA39FC" w:rsidRDefault="009E1320">
      <w:pPr>
        <w:pStyle w:val="1"/>
        <w:numPr>
          <w:ilvl w:val="0"/>
          <w:numId w:val="9"/>
        </w:numPr>
        <w:tabs>
          <w:tab w:val="left" w:pos="995"/>
        </w:tabs>
        <w:ind w:firstLine="720"/>
        <w:jc w:val="both"/>
      </w:pPr>
      <w:r>
        <w:t xml:space="preserve">использовать основные компоненты конструкторов базового и ресурсного набора </w:t>
      </w:r>
      <w:r w:rsidRPr="00004673">
        <w:rPr>
          <w:lang w:eastAsia="en-US" w:bidi="en-US"/>
        </w:rPr>
        <w:t>«</w:t>
      </w:r>
      <w:r>
        <w:rPr>
          <w:lang w:val="en-US" w:eastAsia="en-US" w:bidi="en-US"/>
        </w:rPr>
        <w:t>SPIKE</w:t>
      </w:r>
      <w:r>
        <w:rPr>
          <w:vertAlign w:val="superscript"/>
          <w:lang w:val="en-US" w:eastAsia="en-US" w:bidi="en-US"/>
        </w:rPr>
        <w:t>TM</w:t>
      </w:r>
      <w:r w:rsidRPr="00004673">
        <w:rPr>
          <w:lang w:eastAsia="en-US" w:bidi="en-US"/>
        </w:rPr>
        <w:t xml:space="preserve"> </w:t>
      </w:r>
      <w:r>
        <w:rPr>
          <w:lang w:val="en-US" w:eastAsia="en-US" w:bidi="en-US"/>
        </w:rPr>
        <w:t>Prime</w:t>
      </w:r>
      <w:r w:rsidRPr="00004673">
        <w:rPr>
          <w:lang w:eastAsia="en-US" w:bidi="en-US"/>
        </w:rPr>
        <w:t>»;</w:t>
      </w:r>
    </w:p>
    <w:p w:rsidR="00FA39FC" w:rsidRDefault="009E1320">
      <w:pPr>
        <w:pStyle w:val="1"/>
        <w:numPr>
          <w:ilvl w:val="0"/>
          <w:numId w:val="9"/>
        </w:numPr>
        <w:tabs>
          <w:tab w:val="left" w:pos="1714"/>
        </w:tabs>
        <w:spacing w:after="240"/>
        <w:ind w:firstLine="720"/>
        <w:jc w:val="both"/>
      </w:pPr>
      <w:r>
        <w:t xml:space="preserve">использовать компьютерную среду </w:t>
      </w:r>
      <w:r w:rsidRPr="00004673">
        <w:rPr>
          <w:lang w:eastAsia="en-US" w:bidi="en-US"/>
        </w:rPr>
        <w:t>«</w:t>
      </w:r>
      <w:r>
        <w:rPr>
          <w:lang w:val="en-US" w:eastAsia="en-US" w:bidi="en-US"/>
        </w:rPr>
        <w:t>LEGO</w:t>
      </w:r>
      <w:r w:rsidRPr="00004673">
        <w:rPr>
          <w:lang w:eastAsia="en-US" w:bidi="en-US"/>
        </w:rPr>
        <w:t xml:space="preserve"> </w:t>
      </w:r>
      <w:r>
        <w:rPr>
          <w:lang w:val="en-US" w:eastAsia="en-US" w:bidi="en-US"/>
        </w:rPr>
        <w:t>Education</w:t>
      </w:r>
      <w:r w:rsidRPr="00004673">
        <w:rPr>
          <w:lang w:eastAsia="en-US" w:bidi="en-US"/>
        </w:rPr>
        <w:t xml:space="preserve"> </w:t>
      </w:r>
      <w:r>
        <w:rPr>
          <w:lang w:val="en-US" w:eastAsia="en-US" w:bidi="en-US"/>
        </w:rPr>
        <w:t>SPIKE</w:t>
      </w:r>
      <w:r w:rsidRPr="00004673">
        <w:rPr>
          <w:lang w:eastAsia="en-US" w:bidi="en-US"/>
        </w:rPr>
        <w:t xml:space="preserve"> </w:t>
      </w:r>
      <w:r>
        <w:t>1.1.4».</w:t>
      </w:r>
    </w:p>
    <w:p w:rsidR="00FA39FC" w:rsidRDefault="009E1320">
      <w:pPr>
        <w:pStyle w:val="24"/>
        <w:keepNext/>
        <w:keepLines/>
        <w:spacing w:after="240"/>
        <w:jc w:val="center"/>
      </w:pPr>
      <w:bookmarkStart w:id="15" w:name="bookmark29"/>
      <w:r>
        <w:t>РАЗДЕЛ 2. ОРГАНИЗАЦИОННО-ПЕДАГОГИЧЕСКИЕ УСЛОВИЯ</w:t>
      </w:r>
      <w:r>
        <w:br/>
        <w:t>РЕАЛИЗАЦИИ ПРОГРАММЫ</w:t>
      </w:r>
      <w:bookmarkEnd w:id="15"/>
    </w:p>
    <w:p w:rsidR="00FA39FC" w:rsidRDefault="009E1320">
      <w:pPr>
        <w:pStyle w:val="24"/>
        <w:keepNext/>
        <w:keepLines/>
        <w:spacing w:after="120"/>
        <w:jc w:val="both"/>
      </w:pPr>
      <w:bookmarkStart w:id="16" w:name="bookmark31"/>
      <w:r>
        <w:t>Нормативно-правовая основа программы</w:t>
      </w:r>
      <w:bookmarkEnd w:id="16"/>
    </w:p>
    <w:p w:rsidR="00FA39FC" w:rsidRDefault="009E1320">
      <w:pPr>
        <w:pStyle w:val="1"/>
        <w:numPr>
          <w:ilvl w:val="0"/>
          <w:numId w:val="9"/>
        </w:numPr>
        <w:tabs>
          <w:tab w:val="left" w:pos="1067"/>
        </w:tabs>
        <w:ind w:firstLine="780"/>
        <w:jc w:val="both"/>
      </w:pPr>
      <w:r>
        <w:t>федеральный закон от 29 декабря 2012 г. № 273 - ФЗ «Об образовании в Российской Федерации»;</w:t>
      </w:r>
    </w:p>
    <w:p w:rsidR="00FA39FC" w:rsidRDefault="009E1320">
      <w:pPr>
        <w:pStyle w:val="1"/>
        <w:numPr>
          <w:ilvl w:val="0"/>
          <w:numId w:val="9"/>
        </w:numPr>
        <w:tabs>
          <w:tab w:val="left" w:pos="1058"/>
        </w:tabs>
        <w:ind w:firstLine="780"/>
        <w:jc w:val="both"/>
      </w:pPr>
      <w:r>
        <w:t>приказ Минпросвещения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A39FC" w:rsidRDefault="009E1320">
      <w:pPr>
        <w:pStyle w:val="1"/>
        <w:numPr>
          <w:ilvl w:val="0"/>
          <w:numId w:val="9"/>
        </w:numPr>
        <w:tabs>
          <w:tab w:val="left" w:pos="1000"/>
        </w:tabs>
        <w:ind w:firstLine="720"/>
        <w:jc w:val="both"/>
      </w:pPr>
      <w:r>
        <w:t>письмо Министерства образования и науки РФ от 18 ноября 2015 № 09-3242 «О направлении информации»;</w:t>
      </w:r>
    </w:p>
    <w:p w:rsidR="00FA39FC" w:rsidRDefault="009E1320">
      <w:pPr>
        <w:pStyle w:val="1"/>
        <w:numPr>
          <w:ilvl w:val="0"/>
          <w:numId w:val="9"/>
        </w:numPr>
        <w:tabs>
          <w:tab w:val="left" w:pos="1000"/>
          <w:tab w:val="left" w:pos="1001"/>
        </w:tabs>
        <w:ind w:firstLine="720"/>
        <w:jc w:val="both"/>
      </w:pPr>
      <w:r>
        <w:t>постановление Главного государственного санитарного врача РФ от 04.07.2014 №</w:t>
      </w:r>
      <w:r>
        <w:tab/>
        <w:t>41 «Об утверждении СанПиН 2.4.4.3172-14 «Санитарно-эпидемиологические</w:t>
      </w:r>
    </w:p>
    <w:p w:rsidR="00FA39FC" w:rsidRDefault="009E1320">
      <w:pPr>
        <w:pStyle w:val="1"/>
        <w:ind w:firstLine="0"/>
        <w:jc w:val="both"/>
      </w:pPr>
      <w:r>
        <w:t>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FA39FC" w:rsidRDefault="009E1320">
      <w:pPr>
        <w:pStyle w:val="1"/>
        <w:numPr>
          <w:ilvl w:val="0"/>
          <w:numId w:val="9"/>
        </w:numPr>
        <w:tabs>
          <w:tab w:val="left" w:pos="1058"/>
        </w:tabs>
        <w:ind w:firstLine="780"/>
        <w:jc w:val="both"/>
      </w:pPr>
      <w:r>
        <w:t>положение о структуре, порядке разработки и утверждения дополнительных общеразвивающих программ в МБУ ДДТ «Акушинский район»</w:t>
      </w:r>
    </w:p>
    <w:p w:rsidR="00FA39FC" w:rsidRDefault="009E1320">
      <w:pPr>
        <w:pStyle w:val="24"/>
        <w:keepNext/>
        <w:keepLines/>
      </w:pPr>
      <w:bookmarkStart w:id="17" w:name="bookmark33"/>
      <w:r>
        <w:t>Календарный учебный график</w:t>
      </w:r>
      <w:bookmarkEnd w:id="17"/>
    </w:p>
    <w:p w:rsidR="00FA39FC" w:rsidRDefault="009E1320">
      <w:pPr>
        <w:pStyle w:val="1"/>
        <w:ind w:firstLine="720"/>
        <w:jc w:val="both"/>
      </w:pPr>
      <w:r>
        <w:t>Программа реализуется в учебный период с 01.09.2020 по 31.05.2021.</w:t>
      </w:r>
    </w:p>
    <w:p w:rsidR="00FA39FC" w:rsidRDefault="009E1320">
      <w:pPr>
        <w:pStyle w:val="1"/>
        <w:spacing w:after="240"/>
        <w:ind w:firstLine="720"/>
        <w:jc w:val="both"/>
      </w:pPr>
      <w:r>
        <w:t>Календарный учебный график учебных групп по программе «РОБО-лаборатория (средний уровень)» уточняется при утверждении расписания учебных занятий и размещается в учебном журнале в течении первой недели реализации программы согласно Положению о структуре, порядке разработки и утверждения дополнительных общеразвивающих программ в МБУ ДДТ «Акушинский района». Примерный календар</w:t>
      </w:r>
      <w:r>
        <w:softHyphen/>
        <w:t>ный учебный график представлен в Приложении.</w:t>
      </w:r>
    </w:p>
    <w:p w:rsidR="00FA39FC" w:rsidRDefault="009E1320">
      <w:pPr>
        <w:pStyle w:val="24"/>
        <w:keepNext/>
        <w:keepLines/>
      </w:pPr>
      <w:bookmarkStart w:id="18" w:name="bookmark35"/>
      <w:r>
        <w:lastRenderedPageBreak/>
        <w:t>Требования к квалификации педагога дополнительного образования, работающего по данной программе</w:t>
      </w:r>
      <w:bookmarkEnd w:id="18"/>
    </w:p>
    <w:p w:rsidR="00FA39FC" w:rsidRDefault="009E1320">
      <w:pPr>
        <w:pStyle w:val="1"/>
        <w:ind w:firstLine="720"/>
        <w:jc w:val="both"/>
      </w:pPr>
      <w:r>
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по направлению подготовки «Образование и педагогические науки».</w:t>
      </w:r>
      <w:r>
        <w:rPr>
          <w:vertAlign w:val="superscript"/>
        </w:rPr>
        <w:footnoteReference w:id="1"/>
      </w:r>
    </w:p>
    <w:p w:rsidR="00FA39FC" w:rsidRDefault="009E1320">
      <w:pPr>
        <w:pStyle w:val="1"/>
        <w:spacing w:after="240"/>
        <w:ind w:firstLine="720"/>
        <w:jc w:val="both"/>
      </w:pPr>
      <w:r>
        <w:t>К квалификационной категории по должности «педагог дополнительного образования» - требований нет. По программе могут работать педагоги дополнительного образования высшей или первой квалификационной категории или педагоги, не имеющие квалификационной категории.</w:t>
      </w:r>
    </w:p>
    <w:p w:rsidR="00FA39FC" w:rsidRDefault="009E1320">
      <w:pPr>
        <w:pStyle w:val="24"/>
        <w:keepNext/>
        <w:keepLines/>
      </w:pPr>
      <w:bookmarkStart w:id="19" w:name="bookmark37"/>
      <w:r>
        <w:t>Материально-техническое обеспечение, оборудование и материалы:</w:t>
      </w:r>
      <w:bookmarkEnd w:id="19"/>
    </w:p>
    <w:p w:rsidR="00FA39FC" w:rsidRDefault="009E1320">
      <w:pPr>
        <w:pStyle w:val="1"/>
        <w:numPr>
          <w:ilvl w:val="0"/>
          <w:numId w:val="9"/>
        </w:numPr>
        <w:tabs>
          <w:tab w:val="left" w:pos="1714"/>
        </w:tabs>
        <w:ind w:firstLine="720"/>
      </w:pPr>
      <w:r>
        <w:t>кабинет учебной вычислительной техники (ноутбуки, планшеты с клавиатурой);</w:t>
      </w:r>
    </w:p>
    <w:p w:rsidR="00FA39FC" w:rsidRDefault="009E1320">
      <w:pPr>
        <w:pStyle w:val="1"/>
        <w:numPr>
          <w:ilvl w:val="0"/>
          <w:numId w:val="9"/>
        </w:numPr>
        <w:tabs>
          <w:tab w:val="left" w:pos="1714"/>
        </w:tabs>
        <w:ind w:firstLine="720"/>
      </w:pPr>
      <w:r>
        <w:t>локальная компьютерная сеть, подключение к сети Интернет;</w:t>
      </w:r>
    </w:p>
    <w:p w:rsidR="00FA39FC" w:rsidRDefault="009E1320">
      <w:pPr>
        <w:pStyle w:val="1"/>
        <w:numPr>
          <w:ilvl w:val="0"/>
          <w:numId w:val="9"/>
        </w:numPr>
        <w:tabs>
          <w:tab w:val="left" w:pos="1714"/>
        </w:tabs>
        <w:ind w:firstLine="720"/>
      </w:pPr>
      <w:r>
        <w:t>видеопроекционная система с интерактивной доской;</w:t>
      </w:r>
    </w:p>
    <w:p w:rsidR="00FA39FC" w:rsidRDefault="009E1320">
      <w:pPr>
        <w:pStyle w:val="1"/>
        <w:numPr>
          <w:ilvl w:val="0"/>
          <w:numId w:val="9"/>
        </w:numPr>
        <w:tabs>
          <w:tab w:val="left" w:pos="1714"/>
        </w:tabs>
        <w:ind w:firstLine="720"/>
      </w:pPr>
      <w:r>
        <w:t>шумопоглощающие наушники с микрофоном;</w:t>
      </w:r>
    </w:p>
    <w:p w:rsidR="00FA39FC" w:rsidRDefault="009E1320">
      <w:pPr>
        <w:pStyle w:val="1"/>
        <w:numPr>
          <w:ilvl w:val="0"/>
          <w:numId w:val="9"/>
        </w:numPr>
        <w:tabs>
          <w:tab w:val="left" w:pos="1714"/>
        </w:tabs>
        <w:ind w:firstLine="720"/>
      </w:pPr>
      <w:r>
        <w:t>принтер для черно-белой и цветной печати;</w:t>
      </w:r>
    </w:p>
    <w:p w:rsidR="00FA39FC" w:rsidRDefault="009E1320">
      <w:pPr>
        <w:pStyle w:val="1"/>
        <w:numPr>
          <w:ilvl w:val="0"/>
          <w:numId w:val="9"/>
        </w:numPr>
        <w:tabs>
          <w:tab w:val="left" w:pos="1714"/>
        </w:tabs>
        <w:ind w:firstLine="720"/>
      </w:pPr>
      <w:r>
        <w:t>цифровая видеокамера и фотоаппарат;</w:t>
      </w:r>
    </w:p>
    <w:p w:rsidR="00FA39FC" w:rsidRDefault="009E1320">
      <w:pPr>
        <w:pStyle w:val="1"/>
        <w:numPr>
          <w:ilvl w:val="0"/>
          <w:numId w:val="9"/>
        </w:numPr>
        <w:tabs>
          <w:tab w:val="left" w:pos="1714"/>
        </w:tabs>
        <w:spacing w:line="262" w:lineRule="auto"/>
        <w:ind w:firstLine="720"/>
        <w:jc w:val="both"/>
      </w:pPr>
      <w:r>
        <w:t>планшетный сканер;</w:t>
      </w:r>
    </w:p>
    <w:p w:rsidR="00FA39FC" w:rsidRDefault="009E1320">
      <w:pPr>
        <w:pStyle w:val="1"/>
        <w:numPr>
          <w:ilvl w:val="0"/>
          <w:numId w:val="9"/>
        </w:numPr>
        <w:tabs>
          <w:tab w:val="left" w:pos="1714"/>
        </w:tabs>
        <w:spacing w:line="262" w:lineRule="auto"/>
        <w:ind w:firstLine="720"/>
        <w:jc w:val="both"/>
      </w:pPr>
      <w:r>
        <w:t>микрофон;</w:t>
      </w:r>
    </w:p>
    <w:p w:rsidR="00FA39FC" w:rsidRDefault="009E1320">
      <w:pPr>
        <w:pStyle w:val="1"/>
        <w:numPr>
          <w:ilvl w:val="0"/>
          <w:numId w:val="9"/>
        </w:numPr>
        <w:tabs>
          <w:tab w:val="left" w:pos="994"/>
        </w:tabs>
        <w:ind w:firstLine="720"/>
        <w:jc w:val="both"/>
      </w:pPr>
      <w:r>
        <w:t>альбомы, бумага и картон, ватман, пуговицы, ткань и нитки, предметы многоразового использования, фотографии, природные материалы, карандаши, краски, мелки и маркеры;</w:t>
      </w:r>
    </w:p>
    <w:p w:rsidR="00FA39FC" w:rsidRDefault="009E1320">
      <w:pPr>
        <w:pStyle w:val="1"/>
        <w:numPr>
          <w:ilvl w:val="0"/>
          <w:numId w:val="9"/>
        </w:numPr>
        <w:tabs>
          <w:tab w:val="left" w:pos="1714"/>
        </w:tabs>
        <w:ind w:firstLine="720"/>
      </w:pPr>
      <w:r>
        <w:t xml:space="preserve">конструктор базовый и ресурсный </w:t>
      </w:r>
      <w:r w:rsidRPr="00004673">
        <w:rPr>
          <w:lang w:eastAsia="en-US" w:bidi="en-US"/>
        </w:rPr>
        <w:t>«</w:t>
      </w:r>
      <w:r>
        <w:rPr>
          <w:lang w:val="en-US" w:eastAsia="en-US" w:bidi="en-US"/>
        </w:rPr>
        <w:t>LEGO</w:t>
      </w:r>
      <w:r w:rsidRPr="00004673">
        <w:rPr>
          <w:lang w:eastAsia="en-US" w:bidi="en-US"/>
        </w:rPr>
        <w:t xml:space="preserve"> </w:t>
      </w:r>
      <w:r>
        <w:rPr>
          <w:lang w:val="en-US" w:eastAsia="en-US" w:bidi="en-US"/>
        </w:rPr>
        <w:t>Education</w:t>
      </w:r>
      <w:r w:rsidRPr="00004673">
        <w:rPr>
          <w:lang w:eastAsia="en-US" w:bidi="en-US"/>
        </w:rPr>
        <w:t xml:space="preserve"> </w:t>
      </w:r>
      <w:r>
        <w:rPr>
          <w:lang w:val="en-US" w:eastAsia="en-US" w:bidi="en-US"/>
        </w:rPr>
        <w:t>SPIKE</w:t>
      </w:r>
      <w:r w:rsidRPr="00004673">
        <w:rPr>
          <w:lang w:eastAsia="en-US" w:bidi="en-US"/>
        </w:rPr>
        <w:t xml:space="preserve"> </w:t>
      </w:r>
      <w:r>
        <w:rPr>
          <w:lang w:val="en-US" w:eastAsia="en-US" w:bidi="en-US"/>
        </w:rPr>
        <w:t>Prime</w:t>
      </w:r>
      <w:r w:rsidRPr="00004673">
        <w:rPr>
          <w:lang w:eastAsia="en-US" w:bidi="en-US"/>
        </w:rPr>
        <w:t>».</w:t>
      </w:r>
    </w:p>
    <w:p w:rsidR="00FA39FC" w:rsidRDefault="009E1320">
      <w:pPr>
        <w:pStyle w:val="24"/>
        <w:keepNext/>
        <w:keepLines/>
        <w:spacing w:after="140"/>
        <w:jc w:val="both"/>
      </w:pPr>
      <w:bookmarkStart w:id="20" w:name="bookmark39"/>
      <w:r>
        <w:t>Программное и информационное обеспечение:</w:t>
      </w:r>
      <w:bookmarkEnd w:id="20"/>
    </w:p>
    <w:p w:rsidR="00FA39FC" w:rsidRDefault="009E1320">
      <w:pPr>
        <w:pStyle w:val="1"/>
        <w:numPr>
          <w:ilvl w:val="0"/>
          <w:numId w:val="9"/>
        </w:numPr>
        <w:tabs>
          <w:tab w:val="left" w:pos="1734"/>
        </w:tabs>
        <w:spacing w:line="262" w:lineRule="auto"/>
        <w:ind w:firstLine="740"/>
        <w:jc w:val="both"/>
      </w:pPr>
      <w:r>
        <w:t xml:space="preserve">операционная система </w:t>
      </w:r>
      <w:r>
        <w:rPr>
          <w:lang w:val="en-US" w:eastAsia="en-US" w:bidi="en-US"/>
        </w:rPr>
        <w:t xml:space="preserve">Windows </w:t>
      </w:r>
      <w:r>
        <w:t>10;</w:t>
      </w:r>
    </w:p>
    <w:p w:rsidR="00FA39FC" w:rsidRDefault="009E1320">
      <w:pPr>
        <w:pStyle w:val="1"/>
        <w:numPr>
          <w:ilvl w:val="0"/>
          <w:numId w:val="9"/>
        </w:numPr>
        <w:tabs>
          <w:tab w:val="left" w:pos="1734"/>
        </w:tabs>
        <w:ind w:firstLine="740"/>
        <w:jc w:val="both"/>
      </w:pPr>
      <w:r>
        <w:t xml:space="preserve">пакет программ </w:t>
      </w:r>
      <w:r>
        <w:rPr>
          <w:lang w:val="en-US" w:eastAsia="en-US" w:bidi="en-US"/>
        </w:rPr>
        <w:t xml:space="preserve">Microsoft Office </w:t>
      </w:r>
      <w:r>
        <w:t>2007 (2013);</w:t>
      </w:r>
    </w:p>
    <w:p w:rsidR="00FA39FC" w:rsidRDefault="009E1320">
      <w:pPr>
        <w:pStyle w:val="1"/>
        <w:numPr>
          <w:ilvl w:val="0"/>
          <w:numId w:val="9"/>
        </w:numPr>
        <w:tabs>
          <w:tab w:val="left" w:pos="1734"/>
        </w:tabs>
        <w:ind w:firstLine="740"/>
        <w:jc w:val="both"/>
      </w:pPr>
      <w:r>
        <w:t xml:space="preserve">компьютерная среда программирования </w:t>
      </w:r>
      <w:r w:rsidRPr="00004673">
        <w:rPr>
          <w:lang w:eastAsia="en-US" w:bidi="en-US"/>
        </w:rPr>
        <w:t>«</w:t>
      </w:r>
      <w:r>
        <w:rPr>
          <w:lang w:val="en-US" w:eastAsia="en-US" w:bidi="en-US"/>
        </w:rPr>
        <w:t>LEGO</w:t>
      </w:r>
      <w:r w:rsidRPr="00004673">
        <w:rPr>
          <w:lang w:eastAsia="en-US" w:bidi="en-US"/>
        </w:rPr>
        <w:t xml:space="preserve"> </w:t>
      </w:r>
      <w:r>
        <w:rPr>
          <w:lang w:val="en-US" w:eastAsia="en-US" w:bidi="en-US"/>
        </w:rPr>
        <w:t>Education</w:t>
      </w:r>
      <w:r w:rsidRPr="00004673">
        <w:rPr>
          <w:lang w:eastAsia="en-US" w:bidi="en-US"/>
        </w:rPr>
        <w:t xml:space="preserve"> </w:t>
      </w:r>
      <w:r>
        <w:rPr>
          <w:lang w:val="en-US" w:eastAsia="en-US" w:bidi="en-US"/>
        </w:rPr>
        <w:t>SPIKE</w:t>
      </w:r>
      <w:r w:rsidRPr="00004673">
        <w:rPr>
          <w:lang w:eastAsia="en-US" w:bidi="en-US"/>
        </w:rPr>
        <w:t xml:space="preserve"> 1.1.4»;</w:t>
      </w:r>
    </w:p>
    <w:p w:rsidR="00FA39FC" w:rsidRDefault="009E1320">
      <w:pPr>
        <w:pStyle w:val="1"/>
        <w:numPr>
          <w:ilvl w:val="0"/>
          <w:numId w:val="9"/>
        </w:numPr>
        <w:tabs>
          <w:tab w:val="left" w:pos="1734"/>
        </w:tabs>
        <w:ind w:firstLine="740"/>
        <w:jc w:val="both"/>
      </w:pPr>
      <w:r>
        <w:t xml:space="preserve">учебно-методические материалы </w:t>
      </w:r>
      <w:r w:rsidRPr="00004673">
        <w:rPr>
          <w:lang w:eastAsia="en-US" w:bidi="en-US"/>
        </w:rPr>
        <w:t>(</w:t>
      </w:r>
      <w:hyperlink r:id="rId10" w:history="1">
        <w:r>
          <w:rPr>
            <w:lang w:val="en-US" w:eastAsia="en-US" w:bidi="en-US"/>
          </w:rPr>
          <w:t>https</w:t>
        </w:r>
        <w:r w:rsidRPr="00004673">
          <w:rPr>
            <w:lang w:eastAsia="en-US" w:bidi="en-US"/>
          </w:rPr>
          <w:t>://</w:t>
        </w:r>
        <w:r>
          <w:rPr>
            <w:lang w:val="en-US" w:eastAsia="en-US" w:bidi="en-US"/>
          </w:rPr>
          <w:t>education</w:t>
        </w:r>
        <w:r w:rsidRPr="00004673">
          <w:rPr>
            <w:lang w:eastAsia="en-US" w:bidi="en-US"/>
          </w:rPr>
          <w:t>.</w:t>
        </w:r>
        <w:r>
          <w:rPr>
            <w:lang w:val="en-US" w:eastAsia="en-US" w:bidi="en-US"/>
          </w:rPr>
          <w:t>lego</w:t>
        </w:r>
        <w:r w:rsidRPr="00004673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004673">
        <w:rPr>
          <w:lang w:eastAsia="en-US" w:bidi="en-US"/>
        </w:rPr>
        <w:t>);</w:t>
      </w:r>
    </w:p>
    <w:p w:rsidR="00FA39FC" w:rsidRDefault="009E1320">
      <w:pPr>
        <w:pStyle w:val="1"/>
        <w:numPr>
          <w:ilvl w:val="0"/>
          <w:numId w:val="9"/>
        </w:numPr>
        <w:tabs>
          <w:tab w:val="left" w:pos="1734"/>
        </w:tabs>
        <w:ind w:firstLine="740"/>
        <w:jc w:val="both"/>
      </w:pPr>
      <w:r>
        <w:t>учебная среда онлайн</w:t>
      </w:r>
      <w:hyperlink r:id="rId11" w:history="1">
        <w:r>
          <w:t xml:space="preserve"> </w:t>
        </w:r>
        <w:r w:rsidRPr="00004673">
          <w:rPr>
            <w:lang w:eastAsia="en-US" w:bidi="en-US"/>
          </w:rPr>
          <w:t>(</w:t>
        </w:r>
        <w:r>
          <w:rPr>
            <w:lang w:val="en-US" w:eastAsia="en-US" w:bidi="en-US"/>
          </w:rPr>
          <w:t>https</w:t>
        </w:r>
        <w:r w:rsidRPr="00004673">
          <w:rPr>
            <w:lang w:eastAsia="en-US" w:bidi="en-US"/>
          </w:rPr>
          <w:t>://</w:t>
        </w:r>
        <w:r>
          <w:rPr>
            <w:lang w:val="en-US" w:eastAsia="en-US" w:bidi="en-US"/>
          </w:rPr>
          <w:t>studio</w:t>
        </w:r>
        <w:r w:rsidRPr="00004673">
          <w:rPr>
            <w:lang w:eastAsia="en-US" w:bidi="en-US"/>
          </w:rPr>
          <w:t>.</w:t>
        </w:r>
        <w:r>
          <w:rPr>
            <w:lang w:val="en-US" w:eastAsia="en-US" w:bidi="en-US"/>
          </w:rPr>
          <w:t>code</w:t>
        </w:r>
        <w:r w:rsidRPr="00004673">
          <w:rPr>
            <w:lang w:eastAsia="en-US" w:bidi="en-US"/>
          </w:rPr>
          <w:t>.</w:t>
        </w:r>
        <w:r>
          <w:rPr>
            <w:lang w:val="en-US" w:eastAsia="en-US" w:bidi="en-US"/>
          </w:rPr>
          <w:t>org</w:t>
        </w:r>
        <w:r w:rsidRPr="00004673">
          <w:rPr>
            <w:lang w:eastAsia="en-US" w:bidi="en-US"/>
          </w:rPr>
          <w:t>)</w:t>
        </w:r>
      </w:hyperlink>
      <w:r w:rsidRPr="00004673">
        <w:rPr>
          <w:lang w:eastAsia="en-US" w:bidi="en-US"/>
        </w:rPr>
        <w:t>;</w:t>
      </w:r>
    </w:p>
    <w:p w:rsidR="00FA39FC" w:rsidRDefault="009E1320">
      <w:pPr>
        <w:pStyle w:val="1"/>
        <w:numPr>
          <w:ilvl w:val="0"/>
          <w:numId w:val="9"/>
        </w:numPr>
        <w:tabs>
          <w:tab w:val="left" w:pos="1734"/>
        </w:tabs>
        <w:ind w:firstLine="740"/>
        <w:jc w:val="both"/>
      </w:pPr>
      <w:r>
        <w:t xml:space="preserve">мастерская </w:t>
      </w:r>
      <w:r>
        <w:rPr>
          <w:lang w:val="en-US" w:eastAsia="en-US" w:bidi="en-US"/>
        </w:rPr>
        <w:t>MakerSpace</w:t>
      </w:r>
      <w:r w:rsidRPr="00004673">
        <w:rPr>
          <w:lang w:eastAsia="en-US" w:bidi="en-US"/>
        </w:rPr>
        <w:t xml:space="preserve"> (</w:t>
      </w:r>
      <w:hyperlink r:id="rId12" w:history="1">
        <w:r>
          <w:rPr>
            <w:lang w:val="en-US" w:eastAsia="en-US" w:bidi="en-US"/>
          </w:rPr>
          <w:t>https</w:t>
        </w:r>
        <w:r w:rsidRPr="00004673">
          <w:rPr>
            <w:lang w:eastAsia="en-US" w:bidi="en-US"/>
          </w:rPr>
          <w:t>://</w:t>
        </w:r>
        <w:r>
          <w:rPr>
            <w:lang w:val="en-US" w:eastAsia="en-US" w:bidi="en-US"/>
          </w:rPr>
          <w:t>education</w:t>
        </w:r>
        <w:r w:rsidRPr="00004673">
          <w:rPr>
            <w:lang w:eastAsia="en-US" w:bidi="en-US"/>
          </w:rPr>
          <w:t>.</w:t>
        </w:r>
        <w:r>
          <w:rPr>
            <w:lang w:val="en-US" w:eastAsia="en-US" w:bidi="en-US"/>
          </w:rPr>
          <w:t>lego</w:t>
        </w:r>
        <w:r w:rsidRPr="00004673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  <w:r w:rsidRPr="00004673">
          <w:rPr>
            <w:lang w:eastAsia="en-US" w:bidi="en-US"/>
          </w:rPr>
          <w:t>/</w:t>
        </w:r>
        <w:r>
          <w:rPr>
            <w:lang w:val="en-US" w:eastAsia="en-US" w:bidi="en-US"/>
          </w:rPr>
          <w:t>ru</w:t>
        </w:r>
        <w:r w:rsidRPr="00004673">
          <w:rPr>
            <w:lang w:eastAsia="en-US" w:bidi="en-US"/>
          </w:rPr>
          <w:t>-</w:t>
        </w:r>
        <w:r>
          <w:rPr>
            <w:lang w:val="en-US" w:eastAsia="en-US" w:bidi="en-US"/>
          </w:rPr>
          <w:t>ru</w:t>
        </w:r>
        <w:r w:rsidRPr="00004673">
          <w:rPr>
            <w:lang w:eastAsia="en-US" w:bidi="en-US"/>
          </w:rPr>
          <w:t>/</w:t>
        </w:r>
        <w:r>
          <w:rPr>
            <w:lang w:val="en-US" w:eastAsia="en-US" w:bidi="en-US"/>
          </w:rPr>
          <w:t>makerspace</w:t>
        </w:r>
      </w:hyperlink>
      <w:r w:rsidRPr="00004673">
        <w:rPr>
          <w:lang w:eastAsia="en-US" w:bidi="en-US"/>
        </w:rPr>
        <w:t>);</w:t>
      </w:r>
    </w:p>
    <w:p w:rsidR="00FA39FC" w:rsidRDefault="009E1320">
      <w:pPr>
        <w:pStyle w:val="1"/>
        <w:numPr>
          <w:ilvl w:val="0"/>
          <w:numId w:val="9"/>
        </w:numPr>
        <w:tabs>
          <w:tab w:val="left" w:pos="1734"/>
        </w:tabs>
        <w:ind w:firstLine="740"/>
        <w:jc w:val="both"/>
      </w:pPr>
      <w:r>
        <w:t xml:space="preserve">научно-техническое творчество </w:t>
      </w:r>
      <w:hyperlink r:id="rId13" w:history="1">
        <w:r w:rsidRPr="00004673">
          <w:rPr>
            <w:lang w:eastAsia="en-US" w:bidi="en-US"/>
          </w:rPr>
          <w:t>(</w:t>
        </w:r>
        <w:r>
          <w:rPr>
            <w:lang w:val="en-US" w:eastAsia="en-US" w:bidi="en-US"/>
          </w:rPr>
          <w:t>https</w:t>
        </w:r>
        <w:r w:rsidRPr="00004673">
          <w:rPr>
            <w:lang w:eastAsia="en-US" w:bidi="en-US"/>
          </w:rPr>
          <w:t>://</w:t>
        </w:r>
        <w:r>
          <w:rPr>
            <w:lang w:val="en-US" w:eastAsia="en-US" w:bidi="en-US"/>
          </w:rPr>
          <w:t>education</w:t>
        </w:r>
        <w:r w:rsidRPr="00004673">
          <w:rPr>
            <w:lang w:eastAsia="en-US" w:bidi="en-US"/>
          </w:rPr>
          <w:t>.</w:t>
        </w:r>
        <w:r>
          <w:rPr>
            <w:lang w:val="en-US" w:eastAsia="en-US" w:bidi="en-US"/>
          </w:rPr>
          <w:t>lego</w:t>
        </w:r>
        <w:r w:rsidRPr="00004673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  <w:r w:rsidRPr="00004673">
          <w:rPr>
            <w:lang w:eastAsia="en-US" w:bidi="en-US"/>
          </w:rPr>
          <w:t>/</w:t>
        </w:r>
        <w:r>
          <w:rPr>
            <w:lang w:val="en-US" w:eastAsia="en-US" w:bidi="en-US"/>
          </w:rPr>
          <w:t>ru</w:t>
        </w:r>
        <w:r w:rsidRPr="00004673">
          <w:rPr>
            <w:lang w:eastAsia="en-US" w:bidi="en-US"/>
          </w:rPr>
          <w:t>-</w:t>
        </w:r>
        <w:r>
          <w:rPr>
            <w:lang w:val="en-US" w:eastAsia="en-US" w:bidi="en-US"/>
          </w:rPr>
          <w:t>ru</w:t>
        </w:r>
        <w:r w:rsidRPr="00004673">
          <w:rPr>
            <w:lang w:eastAsia="en-US" w:bidi="en-US"/>
          </w:rPr>
          <w:t>/</w:t>
        </w:r>
        <w:r>
          <w:rPr>
            <w:lang w:val="en-US" w:eastAsia="en-US" w:bidi="en-US"/>
          </w:rPr>
          <w:t>elementary</w:t>
        </w:r>
        <w:r w:rsidRPr="00004673">
          <w:rPr>
            <w:lang w:eastAsia="en-US" w:bidi="en-US"/>
          </w:rPr>
          <w:t>/</w:t>
        </w:r>
        <w:r>
          <w:rPr>
            <w:lang w:val="en-US" w:eastAsia="en-US" w:bidi="en-US"/>
          </w:rPr>
          <w:t>intro</w:t>
        </w:r>
        <w:r w:rsidRPr="00004673">
          <w:rPr>
            <w:lang w:eastAsia="en-US" w:bidi="en-US"/>
          </w:rPr>
          <w:t>)</w:t>
        </w:r>
      </w:hyperlink>
      <w:r w:rsidRPr="00004673">
        <w:rPr>
          <w:lang w:eastAsia="en-US" w:bidi="en-US"/>
        </w:rPr>
        <w:t>;</w:t>
      </w:r>
    </w:p>
    <w:p w:rsidR="00FA39FC" w:rsidRDefault="009E1320">
      <w:pPr>
        <w:pStyle w:val="1"/>
        <w:numPr>
          <w:ilvl w:val="0"/>
          <w:numId w:val="9"/>
        </w:numPr>
        <w:tabs>
          <w:tab w:val="left" w:pos="1734"/>
        </w:tabs>
        <w:ind w:firstLine="740"/>
        <w:jc w:val="both"/>
      </w:pPr>
      <w:r>
        <w:t xml:space="preserve">официальный сайт проекта </w:t>
      </w:r>
      <w:r>
        <w:rPr>
          <w:lang w:val="en-US" w:eastAsia="en-US" w:bidi="en-US"/>
        </w:rPr>
        <w:t>Scratch</w:t>
      </w:r>
      <w:r w:rsidRPr="00004673">
        <w:rPr>
          <w:lang w:eastAsia="en-US" w:bidi="en-US"/>
        </w:rPr>
        <w:t xml:space="preserve"> (</w:t>
      </w:r>
      <w:r>
        <w:rPr>
          <w:lang w:val="en-US" w:eastAsia="en-US" w:bidi="en-US"/>
        </w:rPr>
        <w:t>scratch</w:t>
      </w:r>
      <w:r w:rsidRPr="00004673">
        <w:rPr>
          <w:lang w:eastAsia="en-US" w:bidi="en-US"/>
        </w:rPr>
        <w:t>.</w:t>
      </w:r>
      <w:r>
        <w:rPr>
          <w:lang w:val="en-US" w:eastAsia="en-US" w:bidi="en-US"/>
        </w:rPr>
        <w:t>mit</w:t>
      </w:r>
      <w:r w:rsidRPr="00004673">
        <w:rPr>
          <w:lang w:eastAsia="en-US" w:bidi="en-US"/>
        </w:rPr>
        <w:t>.</w:t>
      </w:r>
      <w:r>
        <w:rPr>
          <w:lang w:val="en-US" w:eastAsia="en-US" w:bidi="en-US"/>
        </w:rPr>
        <w:t>edu</w:t>
      </w:r>
      <w:r w:rsidRPr="00004673">
        <w:rPr>
          <w:lang w:eastAsia="en-US" w:bidi="en-US"/>
        </w:rPr>
        <w:t>);</w:t>
      </w:r>
    </w:p>
    <w:p w:rsidR="00FA39FC" w:rsidRDefault="009E1320">
      <w:pPr>
        <w:pStyle w:val="1"/>
        <w:numPr>
          <w:ilvl w:val="0"/>
          <w:numId w:val="9"/>
        </w:numPr>
        <w:tabs>
          <w:tab w:val="left" w:pos="994"/>
        </w:tabs>
        <w:ind w:firstLine="740"/>
        <w:jc w:val="both"/>
      </w:pPr>
      <w:r>
        <w:t xml:space="preserve">Артемьев И.А. Реализация конвергентного подхода в управлении и формировании инновационного развития профессиональных образовательных организаций </w:t>
      </w:r>
      <w:r w:rsidRPr="00004673">
        <w:rPr>
          <w:lang w:eastAsia="en-US" w:bidi="en-US"/>
        </w:rPr>
        <w:t xml:space="preserve">// </w:t>
      </w:r>
      <w:r>
        <w:t xml:space="preserve">«Экономика и социум» </w:t>
      </w:r>
      <w:r w:rsidRPr="00004673">
        <w:rPr>
          <w:lang w:eastAsia="en-US" w:bidi="en-US"/>
        </w:rPr>
        <w:t>№ 6(19) 2015 (</w:t>
      </w:r>
      <w:hyperlink r:id="rId14" w:history="1">
        <w:r>
          <w:rPr>
            <w:lang w:val="en-US" w:eastAsia="en-US" w:bidi="en-US"/>
          </w:rPr>
          <w:t>www</w:t>
        </w:r>
        <w:r w:rsidRPr="00004673">
          <w:rPr>
            <w:lang w:eastAsia="en-US" w:bidi="en-US"/>
          </w:rPr>
          <w:t>.</w:t>
        </w:r>
        <w:r>
          <w:rPr>
            <w:lang w:val="en-US" w:eastAsia="en-US" w:bidi="en-US"/>
          </w:rPr>
          <w:t>iupr</w:t>
        </w:r>
        <w:r w:rsidRPr="00004673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004673">
        <w:rPr>
          <w:lang w:eastAsia="en-US" w:bidi="en-US"/>
        </w:rPr>
        <w:t>);</w:t>
      </w:r>
    </w:p>
    <w:p w:rsidR="00FA39FC" w:rsidRDefault="009E1320">
      <w:pPr>
        <w:pStyle w:val="1"/>
        <w:numPr>
          <w:ilvl w:val="0"/>
          <w:numId w:val="9"/>
        </w:numPr>
        <w:tabs>
          <w:tab w:val="left" w:pos="994"/>
        </w:tabs>
        <w:ind w:firstLine="740"/>
        <w:jc w:val="both"/>
      </w:pPr>
      <w:r>
        <w:t xml:space="preserve">Свечкарев В.П., Фролова А.С., Гура О.Р., Рязанова Я.Я. Конвергентное образование: социальный аспект </w:t>
      </w:r>
      <w:r w:rsidRPr="00004673">
        <w:rPr>
          <w:lang w:eastAsia="en-US" w:bidi="en-US"/>
        </w:rPr>
        <w:t xml:space="preserve">// </w:t>
      </w:r>
      <w:r>
        <w:t xml:space="preserve">Инженерный вестник Дона. </w:t>
      </w:r>
      <w:r w:rsidRPr="00004673">
        <w:rPr>
          <w:lang w:eastAsia="en-US" w:bidi="en-US"/>
        </w:rPr>
        <w:t xml:space="preserve">2015. </w:t>
      </w:r>
      <w:r>
        <w:rPr>
          <w:lang w:val="en-US" w:eastAsia="en-US" w:bidi="en-US"/>
        </w:rPr>
        <w:t>№ 1 (</w:t>
      </w:r>
      <w:hyperlink r:id="rId15" w:history="1">
        <w:r>
          <w:rPr>
            <w:lang w:val="en-US" w:eastAsia="en-US" w:bidi="en-US"/>
          </w:rPr>
          <w:t>www.ivdon.ru</w:t>
        </w:r>
      </w:hyperlink>
      <w:r>
        <w:rPr>
          <w:lang w:val="en-US" w:eastAsia="en-US" w:bidi="en-US"/>
        </w:rPr>
        <w:t>);</w:t>
      </w:r>
    </w:p>
    <w:p w:rsidR="00FA39FC" w:rsidRDefault="009E1320">
      <w:pPr>
        <w:pStyle w:val="1"/>
        <w:numPr>
          <w:ilvl w:val="0"/>
          <w:numId w:val="9"/>
        </w:numPr>
        <w:tabs>
          <w:tab w:val="left" w:pos="994"/>
        </w:tabs>
        <w:spacing w:after="300"/>
        <w:ind w:firstLine="740"/>
        <w:jc w:val="both"/>
      </w:pPr>
      <w:r>
        <w:t xml:space="preserve">Градов М.В. Конвергентный подход к проектированию дополнительных общеобразовательных общеразвивающих программ </w:t>
      </w:r>
      <w:r w:rsidRPr="00004673">
        <w:rPr>
          <w:lang w:eastAsia="en-US" w:bidi="en-US"/>
        </w:rPr>
        <w:t xml:space="preserve">// </w:t>
      </w:r>
      <w:r>
        <w:t xml:space="preserve">«Проблемы современного </w:t>
      </w:r>
      <w:r>
        <w:lastRenderedPageBreak/>
        <w:t xml:space="preserve">образования» </w:t>
      </w:r>
      <w:r w:rsidRPr="00004673">
        <w:rPr>
          <w:lang w:eastAsia="en-US" w:bidi="en-US"/>
        </w:rPr>
        <w:t>№ 2 2019 (</w:t>
      </w:r>
      <w:hyperlink r:id="rId16" w:history="1">
        <w:r>
          <w:rPr>
            <w:lang w:val="en-US" w:eastAsia="en-US" w:bidi="en-US"/>
          </w:rPr>
          <w:t>www</w:t>
        </w:r>
        <w:r w:rsidRPr="00004673">
          <w:rPr>
            <w:lang w:eastAsia="en-US" w:bidi="en-US"/>
          </w:rPr>
          <w:t>.</w:t>
        </w:r>
        <w:r>
          <w:rPr>
            <w:lang w:val="en-US" w:eastAsia="en-US" w:bidi="en-US"/>
          </w:rPr>
          <w:t>pmedu</w:t>
        </w:r>
        <w:r w:rsidRPr="00004673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004673">
        <w:rPr>
          <w:lang w:eastAsia="en-US" w:bidi="en-US"/>
        </w:rPr>
        <w:t>).</w:t>
      </w:r>
    </w:p>
    <w:p w:rsidR="00FA39FC" w:rsidRDefault="009E1320">
      <w:pPr>
        <w:pStyle w:val="24"/>
        <w:keepNext/>
        <w:keepLines/>
        <w:spacing w:after="0"/>
        <w:jc w:val="center"/>
      </w:pPr>
      <w:bookmarkStart w:id="21" w:name="bookmark41"/>
      <w:r>
        <w:t xml:space="preserve">РАЗДЕЛ </w:t>
      </w:r>
      <w:r w:rsidRPr="00E403D5">
        <w:rPr>
          <w:lang w:eastAsia="en-US" w:bidi="en-US"/>
        </w:rPr>
        <w:t xml:space="preserve">3. </w:t>
      </w:r>
      <w:r>
        <w:t>ФОРМЫ АТТЕСТАЦИИ</w:t>
      </w:r>
      <w:bookmarkEnd w:id="21"/>
    </w:p>
    <w:p w:rsidR="00FA39FC" w:rsidRDefault="009E1320">
      <w:pPr>
        <w:pStyle w:val="1"/>
        <w:ind w:firstLine="740"/>
        <w:jc w:val="both"/>
      </w:pPr>
      <w:r>
        <w:t>Проверка достигаемых учащимися результатов производится в следующих формах:</w:t>
      </w:r>
    </w:p>
    <w:p w:rsidR="00FA39FC" w:rsidRDefault="009E1320">
      <w:pPr>
        <w:pStyle w:val="1"/>
        <w:numPr>
          <w:ilvl w:val="0"/>
          <w:numId w:val="9"/>
        </w:numPr>
        <w:tabs>
          <w:tab w:val="left" w:pos="998"/>
        </w:tabs>
        <w:ind w:firstLine="740"/>
        <w:jc w:val="both"/>
      </w:pPr>
      <w:r>
        <w:t>текущий контроль: осуществляется на каждом занятии через анализ выполнения упражнений и творческих мини-проектов;</w:t>
      </w:r>
    </w:p>
    <w:p w:rsidR="00FA39FC" w:rsidRDefault="009E1320">
      <w:pPr>
        <w:pStyle w:val="1"/>
        <w:numPr>
          <w:ilvl w:val="0"/>
          <w:numId w:val="9"/>
        </w:numPr>
        <w:tabs>
          <w:tab w:val="left" w:pos="994"/>
        </w:tabs>
        <w:ind w:firstLine="740"/>
        <w:jc w:val="both"/>
      </w:pPr>
      <w:r>
        <w:t>промежуточный контроль: организуется в форме демонстрации индивидуальных и групповых творческих работ;</w:t>
      </w:r>
    </w:p>
    <w:p w:rsidR="00FA39FC" w:rsidRDefault="009E1320">
      <w:pPr>
        <w:pStyle w:val="1"/>
        <w:numPr>
          <w:ilvl w:val="0"/>
          <w:numId w:val="9"/>
        </w:numPr>
        <w:tabs>
          <w:tab w:val="left" w:pos="994"/>
        </w:tabs>
        <w:ind w:firstLine="740"/>
        <w:jc w:val="both"/>
      </w:pPr>
      <w:r>
        <w:t xml:space="preserve">итоговый контроль: осуществляется на последнем занятии изучения модуля </w:t>
      </w:r>
      <w:r w:rsidRPr="00004673">
        <w:rPr>
          <w:lang w:eastAsia="en-US" w:bidi="en-US"/>
        </w:rPr>
        <w:t xml:space="preserve">2 </w:t>
      </w:r>
      <w:r>
        <w:t>в форме презентации индивидуальных и групповых творческих работ.</w:t>
      </w:r>
    </w:p>
    <w:p w:rsidR="00FA39FC" w:rsidRDefault="009E1320">
      <w:pPr>
        <w:pStyle w:val="1"/>
        <w:ind w:firstLine="740"/>
        <w:jc w:val="both"/>
      </w:pPr>
      <w:r>
        <w:t>Форма оценивания образовательных результатов учащихся: безотметочная.</w:t>
      </w:r>
    </w:p>
    <w:p w:rsidR="00FA39FC" w:rsidRDefault="009E1320">
      <w:pPr>
        <w:pStyle w:val="1"/>
        <w:ind w:firstLine="740"/>
        <w:jc w:val="both"/>
      </w:pPr>
      <w:r>
        <w:t>Форма фиксации образовательных результатов учащихся: протокол результатов аттестации учащихся. В ходе мониторинга образовательных результатов используются показатели критериев, которые определяются уровнем: высокий - 3 балла; средний - 2 балла; низкий - 1 балл. Критерии эффективности образовательных результатов учащихся: глубина и широта предметных знаний; уровень сформированности практических умений; позиция активности и устойчивого интереса к деятельности.</w:t>
      </w:r>
    </w:p>
    <w:p w:rsidR="00FA39FC" w:rsidRDefault="009E1320">
      <w:pPr>
        <w:pStyle w:val="1"/>
        <w:ind w:firstLine="740"/>
        <w:jc w:val="both"/>
      </w:pPr>
      <w:r>
        <w:t>Показатели эффективности образовательных результатов учащихся:</w:t>
      </w:r>
    </w:p>
    <w:p w:rsidR="00FA39FC" w:rsidRDefault="009E1320">
      <w:pPr>
        <w:pStyle w:val="1"/>
        <w:numPr>
          <w:ilvl w:val="0"/>
          <w:numId w:val="9"/>
        </w:numPr>
        <w:tabs>
          <w:tab w:val="left" w:pos="994"/>
        </w:tabs>
        <w:ind w:firstLine="740"/>
        <w:jc w:val="both"/>
      </w:pPr>
      <w:r>
        <w:t>высокий - имеет широкий кругозор знаний по содержанию модуля, владеет изучаемыми понятиями, свободно использует специальные термины, пользуется дополнительным материалом, умеет правильно использовать все изучаемые инструменты, проявляет активный интерес к деятельности, стремится к самостоятельной творческой активности;</w:t>
      </w:r>
    </w:p>
    <w:p w:rsidR="00FA39FC" w:rsidRDefault="009E1320">
      <w:pPr>
        <w:pStyle w:val="1"/>
        <w:numPr>
          <w:ilvl w:val="0"/>
          <w:numId w:val="9"/>
        </w:numPr>
        <w:tabs>
          <w:tab w:val="left" w:pos="994"/>
        </w:tabs>
        <w:ind w:firstLine="740"/>
        <w:jc w:val="both"/>
      </w:pPr>
      <w:r>
        <w:t>средний - имеет неполные знания по содержанию модуля, оперирует специальными терминами, не использует дополнительную литературу, умеет правильно использовать все изучаемые инструменты, проявляет интерес к деятельности, настойчив в достижении цели, проявляет активность только на определенные темы или на определенных этапах работы;</w:t>
      </w:r>
    </w:p>
    <w:p w:rsidR="00FA39FC" w:rsidRDefault="009E1320">
      <w:pPr>
        <w:pStyle w:val="1"/>
        <w:numPr>
          <w:ilvl w:val="0"/>
          <w:numId w:val="9"/>
        </w:numPr>
        <w:tabs>
          <w:tab w:val="left" w:pos="994"/>
        </w:tabs>
        <w:ind w:firstLine="740"/>
        <w:jc w:val="both"/>
      </w:pPr>
      <w:r>
        <w:t>низкий - имеет недостаточные знания по содержанию модуля, знает отдельные определения; имеет слабые практические навыки, отсутствует умение правильно использовать все изучаемые инструменты; присутствует на занятиях, не активен, выполняет задания только по четким инструкциям и помощью педагога.</w:t>
      </w:r>
    </w:p>
    <w:p w:rsidR="00FA39FC" w:rsidRDefault="009E1320">
      <w:pPr>
        <w:pStyle w:val="1"/>
        <w:ind w:firstLine="740"/>
        <w:jc w:val="both"/>
        <w:sectPr w:rsidR="00FA39FC">
          <w:footerReference w:type="default" r:id="rId17"/>
          <w:footerReference w:type="first" r:id="rId18"/>
          <w:footnotePr>
            <w:numFmt w:val="upperRoman"/>
          </w:footnotePr>
          <w:pgSz w:w="11900" w:h="16840"/>
          <w:pgMar w:top="989" w:right="945" w:bottom="1015" w:left="1364" w:header="0" w:footer="3" w:gutter="0"/>
          <w:pgNumType w:start="1"/>
          <w:cols w:space="720"/>
          <w:titlePg/>
          <w:docGrid w:linePitch="360"/>
        </w:sectPr>
      </w:pPr>
      <w:r>
        <w:t>Форма документа об обучении: свидетельство установленного образца.</w:t>
      </w:r>
    </w:p>
    <w:p w:rsidR="00FA39FC" w:rsidRDefault="009E1320">
      <w:pPr>
        <w:pStyle w:val="30"/>
        <w:spacing w:after="40"/>
        <w:ind w:right="180"/>
        <w:jc w:val="right"/>
        <w:rPr>
          <w:sz w:val="24"/>
          <w:szCs w:val="24"/>
        </w:rPr>
      </w:pPr>
      <w:r>
        <w:lastRenderedPageBreak/>
        <w:t>Приложение</w:t>
      </w:r>
      <w:r>
        <w:rPr>
          <w:smallCaps w:val="0"/>
          <w:sz w:val="24"/>
          <w:szCs w:val="24"/>
        </w:rPr>
        <w:t xml:space="preserve"> 1</w:t>
      </w:r>
    </w:p>
    <w:p w:rsidR="00FA39FC" w:rsidRDefault="009E1320">
      <w:pPr>
        <w:pStyle w:val="30"/>
        <w:spacing w:after="40"/>
      </w:pPr>
      <w:r>
        <w:t>Календарный учебный график</w:t>
      </w:r>
    </w:p>
    <w:p w:rsidR="00FA39FC" w:rsidRDefault="009E1320">
      <w:pPr>
        <w:pStyle w:val="30"/>
        <w:spacing w:after="280"/>
        <w:ind w:left="2120"/>
        <w:jc w:val="left"/>
      </w:pPr>
      <w:r>
        <w:t>дополнительной общеразвивающей программы</w:t>
      </w:r>
      <w:r>
        <w:rPr>
          <w:smallCaps w:val="0"/>
          <w:sz w:val="24"/>
          <w:szCs w:val="24"/>
        </w:rPr>
        <w:t xml:space="preserve"> «РОБО-</w:t>
      </w:r>
      <w:r>
        <w:rPr>
          <w:smallCaps w:val="0"/>
          <w:sz w:val="19"/>
          <w:szCs w:val="19"/>
        </w:rPr>
        <w:t>ЛАБОРАТОРИЯ</w:t>
      </w:r>
      <w:r>
        <w:rPr>
          <w:smallCaps w:val="0"/>
          <w:sz w:val="24"/>
          <w:szCs w:val="24"/>
        </w:rPr>
        <w:t>» (</w:t>
      </w:r>
      <w:r>
        <w:rPr>
          <w:smallCaps w:val="0"/>
          <w:sz w:val="19"/>
          <w:szCs w:val="19"/>
        </w:rPr>
        <w:t xml:space="preserve">СРЕДНИЙ </w:t>
      </w:r>
      <w:r>
        <w:t>уровень)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1008"/>
        <w:gridCol w:w="854"/>
        <w:gridCol w:w="1291"/>
        <w:gridCol w:w="1714"/>
        <w:gridCol w:w="1003"/>
        <w:gridCol w:w="4243"/>
        <w:gridCol w:w="2338"/>
        <w:gridCol w:w="1752"/>
      </w:tblGrid>
      <w:tr w:rsidR="00FA39FC">
        <w:trPr>
          <w:trHeight w:hRule="exact" w:val="90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Месяц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Число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занятия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занятия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контроля</w:t>
            </w:r>
          </w:p>
        </w:tc>
      </w:tr>
      <w:tr w:rsidR="00FA39FC">
        <w:trPr>
          <w:trHeight w:hRule="exact" w:val="768"/>
          <w:jc w:val="center"/>
        </w:trPr>
        <w:tc>
          <w:tcPr>
            <w:tcW w:w="1471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3B9E4"/>
            <w:vAlign w:val="center"/>
          </w:tcPr>
          <w:p w:rsidR="00FA39FC" w:rsidRDefault="009E1320">
            <w:pPr>
              <w:pStyle w:val="a9"/>
              <w:ind w:firstLine="0"/>
              <w:jc w:val="center"/>
            </w:pPr>
            <w:r>
              <w:rPr>
                <w:i/>
                <w:iCs/>
              </w:rPr>
              <w:t>Модуль 1. Конструирование и программирование (34 часа, с 01.09 по 31.12)</w:t>
            </w:r>
          </w:p>
        </w:tc>
      </w:tr>
      <w:tr w:rsidR="00FA39FC">
        <w:trPr>
          <w:trHeight w:hRule="exact" w:val="90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1-я</w:t>
            </w:r>
          </w:p>
          <w:p w:rsidR="00FA39FC" w:rsidRDefault="009E1320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комбинированное занятие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и начало работы с конструктором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Pr="00004673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</w:t>
            </w:r>
            <w:r w:rsidRPr="00004673">
              <w:rPr>
                <w:sz w:val="20"/>
                <w:szCs w:val="20"/>
              </w:rPr>
              <w:t xml:space="preserve"> «Верхне-Мулебкинская СОШ»</w:t>
            </w:r>
          </w:p>
          <w:p w:rsidR="00FA39FC" w:rsidRPr="00004673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  <w:r w:rsidRPr="00004673">
              <w:rPr>
                <w:sz w:val="20"/>
                <w:szCs w:val="20"/>
              </w:rPr>
              <w:t xml:space="preserve"> ТР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</w:tr>
      <w:tr w:rsidR="00FA39FC">
        <w:trPr>
          <w:trHeight w:hRule="exact" w:val="90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2-я неделя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комбинированное занятие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и начало работы с конструктором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Pr="00004673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</w:t>
            </w:r>
            <w:r w:rsidRPr="00004673">
              <w:rPr>
                <w:sz w:val="20"/>
                <w:szCs w:val="20"/>
              </w:rPr>
              <w:t xml:space="preserve"> «Верхне-Мулебкинская СОШ»</w:t>
            </w:r>
          </w:p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  <w:r w:rsidRPr="00004673">
              <w:rPr>
                <w:sz w:val="20"/>
                <w:szCs w:val="20"/>
              </w:rPr>
              <w:t xml:space="preserve"> ТР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</w:tr>
      <w:tr w:rsidR="00FA39FC">
        <w:trPr>
          <w:trHeight w:hRule="exact" w:val="90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3-я неделя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комбинированное занятие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 изобретателей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Pr="00004673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</w:t>
            </w:r>
            <w:r w:rsidRPr="00004673">
              <w:rPr>
                <w:sz w:val="20"/>
                <w:szCs w:val="20"/>
              </w:rPr>
              <w:t xml:space="preserve"> «Верхне-Мулебкинская СОШ»</w:t>
            </w:r>
          </w:p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  <w:r w:rsidRPr="00004673">
              <w:rPr>
                <w:sz w:val="20"/>
                <w:szCs w:val="20"/>
              </w:rPr>
              <w:t xml:space="preserve"> ТР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</w:tr>
      <w:tr w:rsidR="00FA39FC">
        <w:trPr>
          <w:trHeight w:hRule="exact" w:val="90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4-я неделя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комбинированное занятие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 изобретателей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Pr="00004673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</w:t>
            </w:r>
            <w:r w:rsidRPr="00004673">
              <w:rPr>
                <w:sz w:val="20"/>
                <w:szCs w:val="20"/>
              </w:rPr>
              <w:t xml:space="preserve"> «Верхне-Мулебкинская СОШ»</w:t>
            </w:r>
          </w:p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  <w:r w:rsidRPr="00004673">
              <w:rPr>
                <w:sz w:val="20"/>
                <w:szCs w:val="20"/>
              </w:rPr>
              <w:t xml:space="preserve"> ТР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</w:tr>
      <w:tr w:rsidR="00FA39FC">
        <w:trPr>
          <w:trHeight w:hRule="exact" w:val="90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1-я</w:t>
            </w:r>
          </w:p>
          <w:p w:rsidR="00FA39FC" w:rsidRDefault="009E1320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комбинированное занятие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 изобретателей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Pr="00004673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</w:t>
            </w:r>
            <w:r w:rsidRPr="00004673">
              <w:rPr>
                <w:sz w:val="20"/>
                <w:szCs w:val="20"/>
              </w:rPr>
              <w:t xml:space="preserve"> «Верхне-Мулебкинская СОШ»</w:t>
            </w:r>
          </w:p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  <w:r w:rsidRPr="00004673">
              <w:rPr>
                <w:sz w:val="20"/>
                <w:szCs w:val="20"/>
              </w:rPr>
              <w:t xml:space="preserve"> ТР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</w:tr>
      <w:tr w:rsidR="00FA39FC">
        <w:trPr>
          <w:trHeight w:hRule="exact" w:val="90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2-я неделя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компьютерный практикум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 изобретателей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Pr="00004673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</w:t>
            </w:r>
            <w:r w:rsidRPr="00004673">
              <w:rPr>
                <w:sz w:val="20"/>
                <w:szCs w:val="20"/>
              </w:rPr>
              <w:t xml:space="preserve"> «Верхне-Мулебкинская СОШ»</w:t>
            </w:r>
          </w:p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  <w:r w:rsidRPr="00004673">
              <w:rPr>
                <w:sz w:val="20"/>
                <w:szCs w:val="20"/>
              </w:rPr>
              <w:t xml:space="preserve"> ТР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промежуточный</w:t>
            </w:r>
          </w:p>
        </w:tc>
      </w:tr>
      <w:tr w:rsidR="00FA39FC">
        <w:trPr>
          <w:trHeight w:hRule="exact" w:val="90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3-я неделя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комбинированное занятие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Запускаем бизнес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Pr="00004673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</w:t>
            </w:r>
            <w:r w:rsidRPr="00004673">
              <w:rPr>
                <w:sz w:val="20"/>
                <w:szCs w:val="20"/>
              </w:rPr>
              <w:t xml:space="preserve"> «Верхне-Мулебкинская СОШ»</w:t>
            </w:r>
          </w:p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  <w:r w:rsidRPr="00004673">
              <w:rPr>
                <w:sz w:val="20"/>
                <w:szCs w:val="20"/>
              </w:rPr>
              <w:t xml:space="preserve"> ТР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</w:tr>
      <w:tr w:rsidR="00FA39FC">
        <w:trPr>
          <w:trHeight w:hRule="exact" w:val="68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4-я неделя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комбинированное занятие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Запускаем бизнес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9FC" w:rsidRPr="00004673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</w:t>
            </w:r>
            <w:r w:rsidRPr="00004673">
              <w:rPr>
                <w:sz w:val="20"/>
                <w:szCs w:val="20"/>
              </w:rPr>
              <w:t xml:space="preserve"> «Верхне-Мулебкинская СОШ»</w:t>
            </w:r>
          </w:p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  <w:r w:rsidRPr="00004673">
              <w:rPr>
                <w:sz w:val="20"/>
                <w:szCs w:val="20"/>
              </w:rPr>
              <w:t xml:space="preserve"> ТР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</w:tr>
    </w:tbl>
    <w:p w:rsidR="00FA39FC" w:rsidRDefault="009E132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1008"/>
        <w:gridCol w:w="854"/>
        <w:gridCol w:w="1291"/>
        <w:gridCol w:w="1714"/>
        <w:gridCol w:w="1003"/>
        <w:gridCol w:w="4243"/>
        <w:gridCol w:w="2338"/>
        <w:gridCol w:w="1752"/>
      </w:tblGrid>
      <w:tr w:rsidR="00FA39FC">
        <w:trPr>
          <w:trHeight w:hRule="exact" w:val="44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39FC" w:rsidRDefault="00FA39FC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39FC" w:rsidRDefault="00FA39F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39FC" w:rsidRDefault="00FA39FC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39FC" w:rsidRDefault="00FA39FC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39FC" w:rsidRDefault="00FA39FC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39FC" w:rsidRDefault="00FA39FC">
            <w:pPr>
              <w:rPr>
                <w:sz w:val="10"/>
                <w:szCs w:val="1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39FC" w:rsidRDefault="00FA39FC">
            <w:pPr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Pr="00004673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</w:t>
            </w:r>
            <w:r w:rsidRPr="00004673">
              <w:rPr>
                <w:sz w:val="20"/>
                <w:szCs w:val="20"/>
              </w:rPr>
              <w:t xml:space="preserve"> «Верхне-Мулебкинская СОШ»</w:t>
            </w:r>
          </w:p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  <w:r w:rsidRPr="00004673">
              <w:rPr>
                <w:sz w:val="20"/>
                <w:szCs w:val="20"/>
              </w:rPr>
              <w:t xml:space="preserve"> ТР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9FC" w:rsidRDefault="00FA39FC">
            <w:pPr>
              <w:rPr>
                <w:sz w:val="10"/>
                <w:szCs w:val="10"/>
              </w:rPr>
            </w:pPr>
          </w:p>
        </w:tc>
      </w:tr>
      <w:tr w:rsidR="00FA39FC">
        <w:trPr>
          <w:trHeight w:hRule="exact" w:val="90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4-я неделя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комбинированное занятие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Запускаем бизнес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Pr="00004673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</w:t>
            </w:r>
            <w:r w:rsidRPr="00004673">
              <w:rPr>
                <w:sz w:val="20"/>
                <w:szCs w:val="20"/>
              </w:rPr>
              <w:t xml:space="preserve"> «Верхне-Мулебкинская СОШ»</w:t>
            </w:r>
          </w:p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  <w:r w:rsidRPr="00004673">
              <w:rPr>
                <w:sz w:val="20"/>
                <w:szCs w:val="20"/>
              </w:rPr>
              <w:t xml:space="preserve"> ТР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</w:tr>
      <w:tr w:rsidR="00FA39FC">
        <w:trPr>
          <w:trHeight w:hRule="exact" w:val="90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1-я</w:t>
            </w:r>
          </w:p>
          <w:p w:rsidR="00FA39FC" w:rsidRDefault="009E1320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комбинированное занятие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Запускаем бизнес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Pr="00004673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</w:t>
            </w:r>
            <w:r w:rsidRPr="00004673">
              <w:rPr>
                <w:sz w:val="20"/>
                <w:szCs w:val="20"/>
              </w:rPr>
              <w:t xml:space="preserve"> «Верхне-Мулебкинская СОШ»</w:t>
            </w:r>
          </w:p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  <w:r w:rsidRPr="00004673">
              <w:rPr>
                <w:sz w:val="20"/>
                <w:szCs w:val="20"/>
              </w:rPr>
              <w:t xml:space="preserve"> ТР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</w:tr>
      <w:tr w:rsidR="00FA39FC">
        <w:trPr>
          <w:trHeight w:hRule="exact" w:val="90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2-я неделя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компьютерный практикум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Запускаем бизнес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Pr="00004673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</w:t>
            </w:r>
            <w:r w:rsidRPr="00004673">
              <w:rPr>
                <w:sz w:val="20"/>
                <w:szCs w:val="20"/>
              </w:rPr>
              <w:t xml:space="preserve"> «Верхне-Мулебкинская СОШ»</w:t>
            </w:r>
          </w:p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  <w:r w:rsidRPr="00004673">
              <w:rPr>
                <w:sz w:val="20"/>
                <w:szCs w:val="20"/>
              </w:rPr>
              <w:t xml:space="preserve"> ТР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</w:tr>
      <w:tr w:rsidR="00FA39FC">
        <w:trPr>
          <w:trHeight w:hRule="exact" w:val="90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3-я неделя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комбинированное занятие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Полезные приспособления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Pr="00004673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</w:t>
            </w:r>
            <w:r w:rsidRPr="00004673">
              <w:rPr>
                <w:sz w:val="20"/>
                <w:szCs w:val="20"/>
              </w:rPr>
              <w:t xml:space="preserve"> «Верхне-Мулебкинская СОШ»</w:t>
            </w:r>
          </w:p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  <w:r w:rsidRPr="00004673">
              <w:rPr>
                <w:sz w:val="20"/>
                <w:szCs w:val="20"/>
              </w:rPr>
              <w:t xml:space="preserve"> ТР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</w:tr>
      <w:tr w:rsidR="00FA39FC">
        <w:trPr>
          <w:trHeight w:hRule="exact" w:val="90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4-я неделя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комбинированное занятие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Полезные приспособления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Pr="00004673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</w:t>
            </w:r>
            <w:r w:rsidRPr="00004673">
              <w:rPr>
                <w:sz w:val="20"/>
                <w:szCs w:val="20"/>
              </w:rPr>
              <w:t xml:space="preserve"> «Верхне-Мулебкинская СОШ»</w:t>
            </w:r>
          </w:p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  <w:r w:rsidRPr="00004673">
              <w:rPr>
                <w:sz w:val="20"/>
                <w:szCs w:val="20"/>
              </w:rPr>
              <w:t xml:space="preserve"> ТР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</w:tr>
      <w:tr w:rsidR="00FA39FC">
        <w:trPr>
          <w:trHeight w:hRule="exact" w:val="90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1-я</w:t>
            </w:r>
          </w:p>
          <w:p w:rsidR="00FA39FC" w:rsidRDefault="009E1320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комбинированное занятие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Полезные приспособления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Pr="00004673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</w:t>
            </w:r>
            <w:r w:rsidRPr="00004673">
              <w:rPr>
                <w:sz w:val="20"/>
                <w:szCs w:val="20"/>
              </w:rPr>
              <w:t xml:space="preserve"> «Верхне-Мулебкинская СОШ»</w:t>
            </w:r>
          </w:p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  <w:r w:rsidRPr="00004673">
              <w:rPr>
                <w:sz w:val="20"/>
                <w:szCs w:val="20"/>
              </w:rPr>
              <w:t xml:space="preserve"> ТР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</w:tr>
      <w:tr w:rsidR="00FA39FC">
        <w:trPr>
          <w:trHeight w:hRule="exact" w:val="90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2-я неделя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комбинированное занятие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Полезные приспособления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Pr="00004673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</w:t>
            </w:r>
            <w:r w:rsidRPr="00004673">
              <w:rPr>
                <w:sz w:val="20"/>
                <w:szCs w:val="20"/>
              </w:rPr>
              <w:t xml:space="preserve"> «Верхне-Мулебкинская СОШ»</w:t>
            </w:r>
          </w:p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  <w:r w:rsidRPr="00004673">
              <w:rPr>
                <w:sz w:val="20"/>
                <w:szCs w:val="20"/>
              </w:rPr>
              <w:t xml:space="preserve"> ТР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</w:tr>
      <w:tr w:rsidR="00FA39FC">
        <w:trPr>
          <w:trHeight w:hRule="exact" w:val="90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3-я неделя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комбинированное занятие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Полезные приспособления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Pr="00004673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</w:t>
            </w:r>
            <w:r w:rsidRPr="00004673">
              <w:rPr>
                <w:sz w:val="20"/>
                <w:szCs w:val="20"/>
              </w:rPr>
              <w:t xml:space="preserve"> «Верхне-Мулебкинская СОШ»</w:t>
            </w:r>
          </w:p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  <w:r w:rsidRPr="00004673">
              <w:rPr>
                <w:sz w:val="20"/>
                <w:szCs w:val="20"/>
              </w:rPr>
              <w:t xml:space="preserve"> ТР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</w:tr>
      <w:tr w:rsidR="00FA39FC">
        <w:trPr>
          <w:trHeight w:hRule="exact" w:val="114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4-я неделя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компьютерный практикум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Полезные приспособления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9FC" w:rsidRPr="00004673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</w:t>
            </w:r>
            <w:r w:rsidRPr="00004673">
              <w:rPr>
                <w:sz w:val="20"/>
                <w:szCs w:val="20"/>
              </w:rPr>
              <w:t xml:space="preserve"> «Верхне-Мулебкинская СОШ»</w:t>
            </w:r>
          </w:p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  <w:r w:rsidRPr="00004673">
              <w:rPr>
                <w:sz w:val="20"/>
                <w:szCs w:val="20"/>
              </w:rPr>
              <w:t xml:space="preserve"> ТР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промежуточный</w:t>
            </w:r>
          </w:p>
        </w:tc>
      </w:tr>
    </w:tbl>
    <w:p w:rsidR="00FA39FC" w:rsidRDefault="009E132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1008"/>
        <w:gridCol w:w="854"/>
        <w:gridCol w:w="1291"/>
        <w:gridCol w:w="1714"/>
        <w:gridCol w:w="1003"/>
        <w:gridCol w:w="4243"/>
        <w:gridCol w:w="2338"/>
        <w:gridCol w:w="1752"/>
      </w:tblGrid>
      <w:tr w:rsidR="00FA39FC">
        <w:trPr>
          <w:trHeight w:hRule="exact" w:val="499"/>
          <w:jc w:val="center"/>
        </w:trPr>
        <w:tc>
          <w:tcPr>
            <w:tcW w:w="1471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3B9E4"/>
            <w:vAlign w:val="center"/>
          </w:tcPr>
          <w:p w:rsidR="00FA39FC" w:rsidRDefault="009E1320">
            <w:pPr>
              <w:pStyle w:val="a9"/>
              <w:ind w:firstLine="0"/>
              <w:jc w:val="center"/>
            </w:pPr>
            <w:r>
              <w:rPr>
                <w:i/>
                <w:iCs/>
              </w:rPr>
              <w:lastRenderedPageBreak/>
              <w:t>Модуль 2. «Мир соревнований и идей» (38 часов, с 01.01 по 31.05)</w:t>
            </w:r>
          </w:p>
        </w:tc>
      </w:tr>
      <w:tr w:rsidR="00FA39FC">
        <w:trPr>
          <w:trHeight w:hRule="exact" w:val="90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2-я неделя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комбинированное занятие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соревнованиям готовы!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Pr="00004673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</w:t>
            </w:r>
            <w:r w:rsidRPr="00004673">
              <w:rPr>
                <w:sz w:val="20"/>
                <w:szCs w:val="20"/>
              </w:rPr>
              <w:t xml:space="preserve"> «Верхне-Мулебкинская СОШ»</w:t>
            </w:r>
          </w:p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  <w:r w:rsidRPr="00004673">
              <w:rPr>
                <w:sz w:val="20"/>
                <w:szCs w:val="20"/>
              </w:rPr>
              <w:t xml:space="preserve"> ТР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</w:tr>
      <w:tr w:rsidR="00FA39FC">
        <w:trPr>
          <w:trHeight w:hRule="exact" w:val="90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3-я неделя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комбинированное занятие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соревнованиям готовы!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Pr="00004673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</w:t>
            </w:r>
            <w:r w:rsidRPr="00004673">
              <w:rPr>
                <w:sz w:val="20"/>
                <w:szCs w:val="20"/>
              </w:rPr>
              <w:t xml:space="preserve"> «Верхне-Мулебкинская СОШ»</w:t>
            </w:r>
          </w:p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  <w:r w:rsidRPr="00004673">
              <w:rPr>
                <w:sz w:val="20"/>
                <w:szCs w:val="20"/>
              </w:rPr>
              <w:t xml:space="preserve"> ТР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</w:tr>
      <w:tr w:rsidR="00FA39FC">
        <w:trPr>
          <w:trHeight w:hRule="exact" w:val="90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4-я неделя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spacing w:line="230" w:lineRule="auto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комбинированное занятие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соревнованиям готовы!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Pr="00004673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</w:t>
            </w:r>
            <w:r w:rsidRPr="00004673">
              <w:rPr>
                <w:sz w:val="20"/>
                <w:szCs w:val="20"/>
              </w:rPr>
              <w:t xml:space="preserve"> «Верхне-Мулебкинская СОШ»</w:t>
            </w:r>
          </w:p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  <w:r w:rsidRPr="00004673">
              <w:rPr>
                <w:sz w:val="20"/>
                <w:szCs w:val="20"/>
              </w:rPr>
              <w:t xml:space="preserve"> ТР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</w:tr>
      <w:tr w:rsidR="00FA39FC">
        <w:trPr>
          <w:trHeight w:hRule="exact" w:val="90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1-я</w:t>
            </w:r>
          </w:p>
          <w:p w:rsidR="00FA39FC" w:rsidRDefault="009E1320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комбинированное занятие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соревнованиям готовы!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Pr="00004673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</w:t>
            </w:r>
            <w:r w:rsidRPr="00004673">
              <w:rPr>
                <w:sz w:val="20"/>
                <w:szCs w:val="20"/>
              </w:rPr>
              <w:t xml:space="preserve"> «Верхне-Мулебкинская СОШ»</w:t>
            </w:r>
          </w:p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  <w:r w:rsidRPr="00004673">
              <w:rPr>
                <w:sz w:val="20"/>
                <w:szCs w:val="20"/>
              </w:rPr>
              <w:t xml:space="preserve"> ТР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</w:tr>
      <w:tr w:rsidR="00FA39FC">
        <w:trPr>
          <w:trHeight w:hRule="exact" w:val="90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2-я неделя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комбинированное занятие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соревнованиям готовы!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Pr="00004673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</w:t>
            </w:r>
            <w:r w:rsidRPr="00004673">
              <w:rPr>
                <w:sz w:val="20"/>
                <w:szCs w:val="20"/>
              </w:rPr>
              <w:t xml:space="preserve"> «Верхне-Мулебкинская СОШ»</w:t>
            </w:r>
          </w:p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  <w:r w:rsidRPr="00004673">
              <w:rPr>
                <w:sz w:val="20"/>
                <w:szCs w:val="20"/>
              </w:rPr>
              <w:t xml:space="preserve"> ТР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</w:tr>
      <w:tr w:rsidR="00FA39FC">
        <w:trPr>
          <w:trHeight w:hRule="exact" w:val="90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3-я неделя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комбинированное занятие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соревнованиям готовы!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Pr="00004673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</w:t>
            </w:r>
            <w:r w:rsidRPr="00004673">
              <w:rPr>
                <w:sz w:val="20"/>
                <w:szCs w:val="20"/>
              </w:rPr>
              <w:t xml:space="preserve"> «Верхне-Мулебкинская СОШ»</w:t>
            </w:r>
          </w:p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  <w:r w:rsidRPr="00004673">
              <w:rPr>
                <w:sz w:val="20"/>
                <w:szCs w:val="20"/>
              </w:rPr>
              <w:t xml:space="preserve"> ТР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</w:tr>
      <w:tr w:rsidR="00FA39FC">
        <w:trPr>
          <w:trHeight w:hRule="exact" w:val="90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4-я неделя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39FC" w:rsidRDefault="009E1320">
            <w:pPr>
              <w:pStyle w:val="a9"/>
              <w:spacing w:before="10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комбинированное занятие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соревнованиям готовы!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Pr="00004673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</w:t>
            </w:r>
            <w:r w:rsidRPr="00004673">
              <w:rPr>
                <w:sz w:val="20"/>
                <w:szCs w:val="20"/>
              </w:rPr>
              <w:t xml:space="preserve"> «Верхне-Мулебкинская СОШ»</w:t>
            </w:r>
          </w:p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  <w:r w:rsidRPr="00004673">
              <w:rPr>
                <w:sz w:val="20"/>
                <w:szCs w:val="20"/>
              </w:rPr>
              <w:t xml:space="preserve"> ТР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</w:tr>
      <w:tr w:rsidR="00FA39FC">
        <w:trPr>
          <w:trHeight w:hRule="exact" w:val="90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1-я</w:t>
            </w:r>
          </w:p>
          <w:p w:rsidR="00FA39FC" w:rsidRDefault="009E1320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компьютерный практикум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соревнованиям готовы!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Pr="00004673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</w:t>
            </w:r>
            <w:r w:rsidRPr="00004673">
              <w:rPr>
                <w:sz w:val="20"/>
                <w:szCs w:val="20"/>
              </w:rPr>
              <w:t xml:space="preserve"> «Верхне-Мулебкинская СОШ»</w:t>
            </w:r>
          </w:p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  <w:r w:rsidRPr="00004673">
              <w:rPr>
                <w:sz w:val="20"/>
                <w:szCs w:val="20"/>
              </w:rPr>
              <w:t xml:space="preserve"> ТР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</w:tr>
      <w:tr w:rsidR="00FA39FC">
        <w:trPr>
          <w:trHeight w:hRule="exact" w:val="90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2-я неделя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комбинированное занятие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Создаем идеи!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Pr="00004673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</w:t>
            </w:r>
            <w:r w:rsidRPr="00004673">
              <w:rPr>
                <w:sz w:val="20"/>
                <w:szCs w:val="20"/>
              </w:rPr>
              <w:t xml:space="preserve"> «Верхне-Мулебкинская СОШ»</w:t>
            </w:r>
          </w:p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  <w:r w:rsidRPr="00004673">
              <w:rPr>
                <w:sz w:val="20"/>
                <w:szCs w:val="20"/>
              </w:rPr>
              <w:t xml:space="preserve"> ТР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</w:tr>
      <w:tr w:rsidR="00FA39FC">
        <w:trPr>
          <w:trHeight w:hRule="exact" w:val="68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3-я неделя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комбинированное занятие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Создаем идеи!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9FC" w:rsidRPr="00004673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</w:t>
            </w:r>
            <w:r w:rsidRPr="00004673">
              <w:rPr>
                <w:sz w:val="20"/>
                <w:szCs w:val="20"/>
              </w:rPr>
              <w:t xml:space="preserve"> «Верхне-Мулебкинская СОШ»</w:t>
            </w:r>
          </w:p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  <w:r w:rsidRPr="00004673">
              <w:rPr>
                <w:sz w:val="20"/>
                <w:szCs w:val="20"/>
              </w:rPr>
              <w:t xml:space="preserve"> ТР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</w:tr>
    </w:tbl>
    <w:p w:rsidR="00FA39FC" w:rsidRDefault="009E132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1008"/>
        <w:gridCol w:w="854"/>
        <w:gridCol w:w="1291"/>
        <w:gridCol w:w="1714"/>
        <w:gridCol w:w="1003"/>
        <w:gridCol w:w="4243"/>
        <w:gridCol w:w="2338"/>
        <w:gridCol w:w="1752"/>
      </w:tblGrid>
      <w:tr w:rsidR="00FA39FC">
        <w:trPr>
          <w:trHeight w:hRule="exact" w:val="44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39FC" w:rsidRDefault="00FA39FC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39FC" w:rsidRDefault="00FA39F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39FC" w:rsidRDefault="00FA39FC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39FC" w:rsidRDefault="00FA39FC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39FC" w:rsidRDefault="00FA39FC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39FC" w:rsidRDefault="00FA39FC">
            <w:pPr>
              <w:rPr>
                <w:sz w:val="10"/>
                <w:szCs w:val="1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39FC" w:rsidRDefault="00FA39FC">
            <w:pPr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FA39FC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9FC" w:rsidRDefault="00FA39FC">
            <w:pPr>
              <w:rPr>
                <w:sz w:val="10"/>
                <w:szCs w:val="10"/>
              </w:rPr>
            </w:pPr>
          </w:p>
        </w:tc>
      </w:tr>
      <w:tr w:rsidR="00FA39FC">
        <w:trPr>
          <w:trHeight w:hRule="exact" w:val="90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4-я неделя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комбинированное занятие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Создаем идеи!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Pr="00004673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</w:t>
            </w:r>
            <w:r w:rsidRPr="00004673">
              <w:rPr>
                <w:sz w:val="20"/>
                <w:szCs w:val="20"/>
              </w:rPr>
              <w:t xml:space="preserve"> «Верхне-Мулебкинская СОШ»</w:t>
            </w:r>
          </w:p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  <w:r w:rsidRPr="00004673">
              <w:rPr>
                <w:sz w:val="20"/>
                <w:szCs w:val="20"/>
              </w:rPr>
              <w:t xml:space="preserve"> ТР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</w:tr>
      <w:tr w:rsidR="00FA39FC">
        <w:trPr>
          <w:trHeight w:hRule="exact" w:val="90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1-я</w:t>
            </w:r>
          </w:p>
          <w:p w:rsidR="00FA39FC" w:rsidRDefault="009E1320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комбинированное занятие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Создаем идеи!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Pr="00004673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</w:t>
            </w:r>
            <w:r w:rsidRPr="00004673">
              <w:rPr>
                <w:sz w:val="20"/>
                <w:szCs w:val="20"/>
              </w:rPr>
              <w:t xml:space="preserve"> «Верхне-Мулебкинская СОШ»</w:t>
            </w:r>
          </w:p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  <w:r w:rsidRPr="00004673">
              <w:rPr>
                <w:sz w:val="20"/>
                <w:szCs w:val="20"/>
              </w:rPr>
              <w:t xml:space="preserve"> ТР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</w:tr>
      <w:tr w:rsidR="00FA39FC">
        <w:trPr>
          <w:trHeight w:hRule="exact" w:val="90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2-я неделя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комбинированное занятие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Создаем идеи!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Pr="00004673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</w:t>
            </w:r>
            <w:r w:rsidRPr="00004673">
              <w:rPr>
                <w:sz w:val="20"/>
                <w:szCs w:val="20"/>
              </w:rPr>
              <w:t xml:space="preserve"> «Верхне-Мулебкинская СОШ»</w:t>
            </w:r>
          </w:p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  <w:r w:rsidRPr="00004673">
              <w:rPr>
                <w:sz w:val="20"/>
                <w:szCs w:val="20"/>
              </w:rPr>
              <w:t xml:space="preserve"> ТР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</w:tr>
      <w:tr w:rsidR="00FA39FC">
        <w:trPr>
          <w:trHeight w:hRule="exact" w:val="90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3-я неделя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компьютерный практикум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Создаем идеи!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Pr="00004673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</w:t>
            </w:r>
            <w:r w:rsidRPr="00004673">
              <w:rPr>
                <w:sz w:val="20"/>
                <w:szCs w:val="20"/>
              </w:rPr>
              <w:t xml:space="preserve"> «Верхне-Мулебкинская СОШ»</w:t>
            </w:r>
          </w:p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  <w:r w:rsidRPr="00004673">
              <w:rPr>
                <w:sz w:val="20"/>
                <w:szCs w:val="20"/>
              </w:rPr>
              <w:t xml:space="preserve"> ТР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</w:tr>
      <w:tr w:rsidR="00FA39FC">
        <w:trPr>
          <w:trHeight w:hRule="exact" w:val="90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4-я неделя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комбинированное занятие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Мастерская </w:t>
            </w:r>
            <w:r>
              <w:rPr>
                <w:sz w:val="20"/>
                <w:szCs w:val="20"/>
                <w:lang w:val="en-US" w:eastAsia="en-US" w:bidi="en-US"/>
              </w:rPr>
              <w:t>Makerspace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Pr="00004673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</w:t>
            </w:r>
            <w:r w:rsidRPr="00004673">
              <w:rPr>
                <w:sz w:val="20"/>
                <w:szCs w:val="20"/>
              </w:rPr>
              <w:t xml:space="preserve"> «Верхне-Мулебкинская СОШ»</w:t>
            </w:r>
          </w:p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  <w:r w:rsidRPr="00004673">
              <w:rPr>
                <w:sz w:val="20"/>
                <w:szCs w:val="20"/>
              </w:rPr>
              <w:t xml:space="preserve"> ТР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</w:tr>
      <w:tr w:rsidR="00FA39FC">
        <w:trPr>
          <w:trHeight w:hRule="exact" w:val="90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1-я</w:t>
            </w:r>
          </w:p>
          <w:p w:rsidR="00FA39FC" w:rsidRDefault="009E1320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комбинированное занятие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Мастерская </w:t>
            </w:r>
            <w:r>
              <w:rPr>
                <w:sz w:val="20"/>
                <w:szCs w:val="20"/>
                <w:lang w:val="en-US" w:eastAsia="en-US" w:bidi="en-US"/>
              </w:rPr>
              <w:t>Makerspace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Pr="00004673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</w:t>
            </w:r>
            <w:r w:rsidRPr="00004673">
              <w:rPr>
                <w:sz w:val="20"/>
                <w:szCs w:val="20"/>
              </w:rPr>
              <w:t xml:space="preserve"> «Верхне-Мулебкинская СОШ»</w:t>
            </w:r>
          </w:p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  <w:r w:rsidRPr="00004673">
              <w:rPr>
                <w:sz w:val="20"/>
                <w:szCs w:val="20"/>
              </w:rPr>
              <w:t xml:space="preserve"> ТР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</w:tr>
      <w:tr w:rsidR="00FA39FC">
        <w:trPr>
          <w:trHeight w:hRule="exact" w:val="90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2-я неделя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комбинированное занятие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Мастерская </w:t>
            </w:r>
            <w:r>
              <w:rPr>
                <w:sz w:val="20"/>
                <w:szCs w:val="20"/>
                <w:lang w:val="en-US" w:eastAsia="en-US" w:bidi="en-US"/>
              </w:rPr>
              <w:t>Makerspace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Pr="00004673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</w:t>
            </w:r>
            <w:r w:rsidRPr="00004673">
              <w:rPr>
                <w:sz w:val="20"/>
                <w:szCs w:val="20"/>
              </w:rPr>
              <w:t xml:space="preserve"> «Верхне-Мулебкинская СОШ»</w:t>
            </w:r>
          </w:p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  <w:r w:rsidRPr="00004673">
              <w:rPr>
                <w:sz w:val="20"/>
                <w:szCs w:val="20"/>
              </w:rPr>
              <w:t xml:space="preserve"> ТР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</w:tr>
      <w:tr w:rsidR="00FA39FC">
        <w:trPr>
          <w:trHeight w:hRule="exact" w:val="90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3-я неделя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комбинированное занятие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Мастерская </w:t>
            </w:r>
            <w:r>
              <w:rPr>
                <w:sz w:val="20"/>
                <w:szCs w:val="20"/>
                <w:lang w:val="en-US" w:eastAsia="en-US" w:bidi="en-US"/>
              </w:rPr>
              <w:t>Makerspace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9FC" w:rsidRPr="00004673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</w:t>
            </w:r>
            <w:r w:rsidRPr="00004673">
              <w:rPr>
                <w:sz w:val="20"/>
                <w:szCs w:val="20"/>
              </w:rPr>
              <w:t xml:space="preserve"> «Верхне-Мулебкинская СОШ»</w:t>
            </w:r>
          </w:p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  <w:r w:rsidRPr="00004673">
              <w:rPr>
                <w:sz w:val="20"/>
                <w:szCs w:val="20"/>
              </w:rPr>
              <w:t xml:space="preserve"> ТР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</w:tr>
      <w:tr w:rsidR="00FA39FC">
        <w:trPr>
          <w:trHeight w:hRule="exact" w:val="91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4-я неделя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компьютерный практикум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Мастерская </w:t>
            </w:r>
            <w:r>
              <w:rPr>
                <w:sz w:val="20"/>
                <w:szCs w:val="20"/>
                <w:lang w:val="en-US" w:eastAsia="en-US" w:bidi="en-US"/>
              </w:rPr>
              <w:t>Makerspace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9FC" w:rsidRPr="00004673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</w:t>
            </w:r>
            <w:r w:rsidRPr="00004673">
              <w:rPr>
                <w:sz w:val="20"/>
                <w:szCs w:val="20"/>
              </w:rPr>
              <w:t xml:space="preserve"> «Верхне-Мулебкинская СОШ»</w:t>
            </w:r>
          </w:p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  <w:r w:rsidRPr="00004673">
              <w:rPr>
                <w:sz w:val="20"/>
                <w:szCs w:val="20"/>
              </w:rPr>
              <w:t xml:space="preserve"> ТР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FC" w:rsidRDefault="009E132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</w:t>
            </w:r>
          </w:p>
        </w:tc>
      </w:tr>
    </w:tbl>
    <w:p w:rsidR="00FA39FC" w:rsidRDefault="00FA39FC"/>
    <w:sectPr w:rsidR="00FA39FC">
      <w:footerReference w:type="default" r:id="rId19"/>
      <w:footnotePr>
        <w:numFmt w:val="upperRoman"/>
      </w:footnotePr>
      <w:pgSz w:w="16840" w:h="11900" w:orient="landscape"/>
      <w:pgMar w:top="933" w:right="1004" w:bottom="966" w:left="1124" w:header="505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C32" w:rsidRDefault="00235C32">
      <w:r>
        <w:separator/>
      </w:r>
    </w:p>
  </w:endnote>
  <w:endnote w:type="continuationSeparator" w:id="0">
    <w:p w:rsidR="00235C32" w:rsidRDefault="0023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9FC" w:rsidRDefault="009E132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6736715</wp:posOffset>
              </wp:positionH>
              <wp:positionV relativeFrom="page">
                <wp:posOffset>10114915</wp:posOffset>
              </wp:positionV>
              <wp:extent cx="128270" cy="1003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39FC" w:rsidRDefault="009E1320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403D5" w:rsidRPr="00E403D5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530.45pt;margin-top:796.45pt;width:10.1pt;height:7.9pt;z-index:-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" filled="f" stroked="f">
              <v:textbox style="mso-fit-shape-to-text:t" inset="0,0,0,0">
                <w:txbxContent>
                  <w:p w:rsidR="00FA39FC" w:rsidRDefault="009E1320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403D5" w:rsidRPr="00E403D5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9FC" w:rsidRDefault="00FA39FC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9FC" w:rsidRDefault="009E132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9839325</wp:posOffset>
              </wp:positionH>
              <wp:positionV relativeFrom="page">
                <wp:posOffset>7009765</wp:posOffset>
              </wp:positionV>
              <wp:extent cx="115570" cy="10350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39FC" w:rsidRDefault="009E1320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403D5" w:rsidRPr="00E403D5">
                            <w:rPr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8" type="#_x0000_t202" style="position:absolute;margin-left:774.75pt;margin-top:551.95pt;width:9.1pt;height:8.15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" filled="f" stroked="f">
              <v:textbox style="mso-fit-shape-to-text:t" inset="0,0,0,0">
                <w:txbxContent>
                  <w:p w:rsidR="00FA39FC" w:rsidRDefault="009E1320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403D5" w:rsidRPr="00E403D5">
                      <w:rPr>
                        <w:noProof/>
                        <w:sz w:val="24"/>
                        <w:szCs w:val="24"/>
                      </w:rPr>
                      <w:t>14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C32" w:rsidRDefault="00235C32">
      <w:r>
        <w:separator/>
      </w:r>
    </w:p>
  </w:footnote>
  <w:footnote w:type="continuationSeparator" w:id="0">
    <w:p w:rsidR="00235C32" w:rsidRDefault="00235C32">
      <w:r>
        <w:continuationSeparator/>
      </w:r>
    </w:p>
  </w:footnote>
  <w:footnote w:id="1">
    <w:p w:rsidR="00FA39FC" w:rsidRDefault="009E1320">
      <w:pPr>
        <w:pStyle w:val="a4"/>
      </w:pPr>
      <w:r>
        <w:rPr>
          <w:vertAlign w:val="superscript"/>
        </w:rPr>
        <w:footnoteRef/>
      </w:r>
      <w:r>
        <w:t xml:space="preserve"> Профессиональный стандарт «Педагог дополнительного образования детей и взрослых» (утвержден приказом Минтруда России от 05.05.2018 № 298н).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306ED"/>
    <w:multiLevelType w:val="multilevel"/>
    <w:tmpl w:val="B5E306ED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F205925"/>
    <w:multiLevelType w:val="multilevel"/>
    <w:tmpl w:val="BF205925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53208E"/>
    <w:multiLevelType w:val="singleLevel"/>
    <w:tmpl w:val="005320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4" w15:restartNumberingAfterBreak="0">
    <w:nsid w:val="0248C179"/>
    <w:multiLevelType w:val="singleLevel"/>
    <w:tmpl w:val="0248C179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5" w15:restartNumberingAfterBreak="0">
    <w:nsid w:val="03D62ECE"/>
    <w:multiLevelType w:val="multilevel"/>
    <w:tmpl w:val="03D62EC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B654F3"/>
    <w:multiLevelType w:val="multilevel"/>
    <w:tmpl w:val="25B654F3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ADCABA"/>
    <w:multiLevelType w:val="multilevel"/>
    <w:tmpl w:val="59ADCABA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183CF9"/>
    <w:multiLevelType w:val="multilevel"/>
    <w:tmpl w:val="72183CF9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noPunctuationKerning/>
  <w:characterSpacingControl w:val="compressPunctuation"/>
  <w:footnotePr>
    <w:numFmt w:val="upperRoman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673"/>
    <w:rsid w:val="00172A27"/>
    <w:rsid w:val="00235C32"/>
    <w:rsid w:val="009E1320"/>
    <w:rsid w:val="00E403D5"/>
    <w:rsid w:val="00FA39FC"/>
    <w:rsid w:val="0F6E19DD"/>
    <w:rsid w:val="1A89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6086FB3"/>
  <w15:docId w15:val="{8D6BA124-DB66-4183-B163-073110C7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qFormat/>
    <w:rPr>
      <w:rFonts w:ascii="Times New Roman" w:eastAsia="Times New Roman" w:hAnsi="Times New Roman" w:cs="Times New Roman"/>
      <w:sz w:val="18"/>
      <w:szCs w:val="18"/>
      <w:u w:val="none"/>
    </w:rPr>
  </w:style>
  <w:style w:type="paragraph" w:customStyle="1" w:styleId="a4">
    <w:name w:val="Сноска"/>
    <w:basedOn w:val="a"/>
    <w:link w:val="a3"/>
    <w:qFormat/>
    <w:pPr>
      <w:ind w:left="70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5">
    <w:name w:val="Основной текст_"/>
    <w:basedOn w:val="a0"/>
    <w:link w:val="1"/>
    <w:qFormat/>
    <w:rPr>
      <w:rFonts w:ascii="Times New Roman" w:eastAsia="Times New Roman" w:hAnsi="Times New Roman" w:cs="Times New Roman"/>
      <w:u w:val="none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qFormat/>
    <w:rPr>
      <w:rFonts w:ascii="Times New Roman" w:eastAsia="Times New Roman" w:hAnsi="Times New Roman" w:cs="Times New Roman"/>
      <w:b/>
      <w:bCs/>
      <w:sz w:val="48"/>
      <w:szCs w:val="48"/>
      <w:u w:val="none"/>
    </w:rPr>
  </w:style>
  <w:style w:type="paragraph" w:customStyle="1" w:styleId="40">
    <w:name w:val="Основной текст (4)"/>
    <w:basedOn w:val="a"/>
    <w:link w:val="4"/>
    <w:qFormat/>
    <w:pPr>
      <w:spacing w:after="1220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sz w:val="36"/>
      <w:szCs w:val="36"/>
      <w:u w:val="none"/>
    </w:rPr>
  </w:style>
  <w:style w:type="paragraph" w:customStyle="1" w:styleId="11">
    <w:name w:val="Заголовок №1"/>
    <w:basedOn w:val="a"/>
    <w:link w:val="10"/>
    <w:qFormat/>
    <w:pPr>
      <w:ind w:left="3980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qFormat/>
    <w:pPr>
      <w:spacing w:after="240" w:line="254" w:lineRule="auto"/>
      <w:ind w:left="220" w:firstLine="22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22">
    <w:name w:val="Колонтитул (2)"/>
    <w:basedOn w:val="a"/>
    <w:link w:val="2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/>
      <w:bCs/>
      <w:smallCaps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pacing w:after="210"/>
      <w:jc w:val="center"/>
    </w:pPr>
    <w:rPr>
      <w:rFonts w:ascii="Times New Roman" w:eastAsia="Times New Roman" w:hAnsi="Times New Roman" w:cs="Times New Roman"/>
      <w:b/>
      <w:bCs/>
      <w:smallCaps/>
      <w:sz w:val="20"/>
      <w:szCs w:val="20"/>
    </w:rPr>
  </w:style>
  <w:style w:type="character" w:customStyle="1" w:styleId="23">
    <w:name w:val="Заголовок №2_"/>
    <w:basedOn w:val="a0"/>
    <w:link w:val="24"/>
    <w:qFormat/>
    <w:rPr>
      <w:rFonts w:ascii="Times New Roman" w:eastAsia="Times New Roman" w:hAnsi="Times New Roman" w:cs="Times New Roman"/>
      <w:b/>
      <w:bCs/>
      <w:u w:val="none"/>
    </w:rPr>
  </w:style>
  <w:style w:type="paragraph" w:customStyle="1" w:styleId="24">
    <w:name w:val="Заголовок №2"/>
    <w:basedOn w:val="a"/>
    <w:link w:val="23"/>
    <w:pPr>
      <w:spacing w:after="10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6">
    <w:name w:val="Подпись к таблице_"/>
    <w:basedOn w:val="a0"/>
    <w:link w:val="a7"/>
    <w:qFormat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a8">
    <w:name w:val="Другое_"/>
    <w:basedOn w:val="a0"/>
    <w:link w:val="a9"/>
    <w:qFormat/>
    <w:rPr>
      <w:rFonts w:ascii="Times New Roman" w:eastAsia="Times New Roman" w:hAnsi="Times New Roman" w:cs="Times New Roman"/>
      <w:u w:val="none"/>
    </w:rPr>
  </w:style>
  <w:style w:type="paragraph" w:customStyle="1" w:styleId="a9">
    <w:name w:val="Другое"/>
    <w:basedOn w:val="a"/>
    <w:link w:val="a8"/>
    <w:qFormat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ducation.lego.com/ru-ru/elementary/intro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ducation.lego.com/ru-ru/makerspac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pmedu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io.code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vdon.ru" TargetMode="External"/><Relationship Id="rId10" Type="http://schemas.openxmlformats.org/officeDocument/2006/relationships/hyperlink" Target="https://education.lego.co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upr.r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3995</Words>
  <Characters>22776</Characters>
  <Application>Microsoft Office Word</Application>
  <DocSecurity>0</DocSecurity>
  <Lines>189</Lines>
  <Paragraphs>53</Paragraphs>
  <ScaleCrop>false</ScaleCrop>
  <Company/>
  <LinksUpToDate>false</LinksUpToDate>
  <CharactersWithSpaces>26718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курса</dc:title>
  <dc:creator>Metodist</dc:creator>
  <cp:lastModifiedBy>SALIMAT</cp:lastModifiedBy>
  <cp:revision>4</cp:revision>
  <dcterms:created xsi:type="dcterms:W3CDTF">2023-02-25T20:20:00Z</dcterms:created>
  <dcterms:modified xsi:type="dcterms:W3CDTF">2024-04-25T08:29:00Z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5B1DE85BA2E74B45A933D7FE906B4273</vt:lpwstr>
  </property>
</Properties>
</file>